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B392E" w14:textId="77777777" w:rsidR="00337732" w:rsidRDefault="00963F43">
      <w:pPr>
        <w:pStyle w:val="a5"/>
        <w:ind w:firstLineChars="550" w:firstLine="1430"/>
      </w:pPr>
      <w:r>
        <w:t xml:space="preserve">        </w:t>
      </w:r>
      <w:r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566EBC89" wp14:editId="7143A643">
            <wp:simplePos x="0" y="0"/>
            <wp:positionH relativeFrom="column">
              <wp:posOffset>166370</wp:posOffset>
            </wp:positionH>
            <wp:positionV relativeFrom="paragraph">
              <wp:posOffset>146685</wp:posOffset>
            </wp:positionV>
            <wp:extent cx="1430020" cy="1882140"/>
            <wp:effectExtent l="0" t="0" r="5080" b="10160"/>
            <wp:wrapNone/>
            <wp:docPr id="3" name="Изображение 3" descr="Логотип Федерация плавания (2) без фона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Логотип Федерация плавания (2) без фона 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0020" cy="188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</w:t>
      </w:r>
    </w:p>
    <w:tbl>
      <w:tblPr>
        <w:tblStyle w:val="a7"/>
        <w:tblpPr w:leftFromText="180" w:rightFromText="180" w:vertAnchor="text" w:horzAnchor="margin" w:tblpY="2"/>
        <w:tblW w:w="16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86"/>
        <w:gridCol w:w="5493"/>
        <w:gridCol w:w="86"/>
        <w:gridCol w:w="5493"/>
      </w:tblGrid>
      <w:tr w:rsidR="00337732" w14:paraId="544BD381" w14:textId="77777777">
        <w:trPr>
          <w:gridBefore w:val="1"/>
          <w:wBefore w:w="5495" w:type="dxa"/>
          <w:trHeight w:val="1511"/>
        </w:trPr>
        <w:tc>
          <w:tcPr>
            <w:tcW w:w="5579" w:type="dxa"/>
            <w:gridSpan w:val="2"/>
          </w:tcPr>
          <w:p w14:paraId="732D5FC4" w14:textId="77777777" w:rsidR="00337732" w:rsidRDefault="00963F43">
            <w:pPr>
              <w:pStyle w:val="a5"/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УТВЕРЖДАЮ</w:t>
            </w:r>
            <w:r>
              <w:rPr>
                <w:sz w:val="28"/>
                <w:szCs w:val="28"/>
              </w:rPr>
              <w:t xml:space="preserve">                      </w:t>
            </w:r>
          </w:p>
          <w:p w14:paraId="2EBFDC0A" w14:textId="77777777" w:rsidR="00337732" w:rsidRDefault="00963F43">
            <w:pPr>
              <w:pStyle w:val="Standard"/>
              <w:tabs>
                <w:tab w:val="left" w:pos="-4678"/>
              </w:tabs>
              <w:spacing w:line="20" w:lineRule="atLeast"/>
              <w:ind w:left="284" w:right="-1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Президент МОО                                                </w:t>
            </w:r>
          </w:p>
          <w:p w14:paraId="11692C99" w14:textId="77777777" w:rsidR="00337732" w:rsidRDefault="00963F43">
            <w:pPr>
              <w:pStyle w:val="Standard"/>
              <w:tabs>
                <w:tab w:val="left" w:pos="-4678"/>
              </w:tabs>
              <w:spacing w:line="20" w:lineRule="atLeast"/>
              <w:ind w:left="284" w:right="-1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Федерации Плавания</w:t>
            </w:r>
          </w:p>
          <w:p w14:paraId="0AE0AF92" w14:textId="77777777" w:rsidR="00337732" w:rsidRDefault="00963F43">
            <w:pPr>
              <w:pStyle w:val="Standard"/>
              <w:tabs>
                <w:tab w:val="left" w:pos="-4678"/>
              </w:tabs>
              <w:spacing w:line="20" w:lineRule="atLeast"/>
              <w:ind w:left="284" w:right="-1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г.о</w:t>
            </w:r>
            <w:proofErr w:type="spellEnd"/>
            <w:r>
              <w:rPr>
                <w:sz w:val="28"/>
                <w:szCs w:val="28"/>
              </w:rPr>
              <w:t xml:space="preserve">. Королев          </w:t>
            </w:r>
          </w:p>
          <w:p w14:paraId="68BC1A2D" w14:textId="77777777" w:rsidR="00337732" w:rsidRDefault="00963F43">
            <w:pPr>
              <w:pStyle w:val="Standard"/>
              <w:tabs>
                <w:tab w:val="left" w:pos="-4678"/>
              </w:tabs>
              <w:spacing w:line="20" w:lineRule="atLeast"/>
              <w:ind w:left="284" w:right="-1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</w:p>
          <w:p w14:paraId="13451BA6" w14:textId="77777777" w:rsidR="00337732" w:rsidRDefault="00963F4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_________________ Дубасов И.Д.          </w:t>
            </w:r>
          </w:p>
          <w:p w14:paraId="5D4266FA" w14:textId="77777777" w:rsidR="00337732" w:rsidRDefault="00337732">
            <w:pPr>
              <w:pStyle w:val="a5"/>
              <w:rPr>
                <w:sz w:val="28"/>
                <w:szCs w:val="28"/>
              </w:rPr>
            </w:pPr>
          </w:p>
          <w:p w14:paraId="57755D16" w14:textId="77777777" w:rsidR="00337732" w:rsidRDefault="00337732">
            <w:pPr>
              <w:pStyle w:val="a5"/>
              <w:rPr>
                <w:sz w:val="28"/>
                <w:szCs w:val="28"/>
              </w:rPr>
            </w:pPr>
          </w:p>
          <w:p w14:paraId="4C80EDC8" w14:textId="77777777" w:rsidR="00337732" w:rsidRDefault="00963F4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</w:t>
            </w:r>
          </w:p>
        </w:tc>
        <w:tc>
          <w:tcPr>
            <w:tcW w:w="5579" w:type="dxa"/>
            <w:gridSpan w:val="2"/>
          </w:tcPr>
          <w:p w14:paraId="092EF4DD" w14:textId="77777777" w:rsidR="00337732" w:rsidRDefault="00337732">
            <w:pPr>
              <w:pStyle w:val="a5"/>
              <w:rPr>
                <w:sz w:val="28"/>
                <w:szCs w:val="28"/>
              </w:rPr>
            </w:pPr>
          </w:p>
          <w:p w14:paraId="697488A4" w14:textId="77777777" w:rsidR="00337732" w:rsidRDefault="00337732">
            <w:pPr>
              <w:pStyle w:val="a5"/>
              <w:rPr>
                <w:sz w:val="28"/>
                <w:szCs w:val="28"/>
              </w:rPr>
            </w:pPr>
          </w:p>
          <w:p w14:paraId="36AAEAEC" w14:textId="77777777" w:rsidR="00337732" w:rsidRDefault="00337732">
            <w:pPr>
              <w:pStyle w:val="a5"/>
              <w:rPr>
                <w:sz w:val="28"/>
                <w:szCs w:val="28"/>
              </w:rPr>
            </w:pPr>
          </w:p>
          <w:p w14:paraId="5603366D" w14:textId="77777777" w:rsidR="00337732" w:rsidRDefault="00337732">
            <w:pPr>
              <w:pStyle w:val="a5"/>
              <w:rPr>
                <w:sz w:val="28"/>
                <w:szCs w:val="28"/>
              </w:rPr>
            </w:pPr>
          </w:p>
        </w:tc>
      </w:tr>
      <w:tr w:rsidR="00337732" w14:paraId="73685647" w14:textId="77777777">
        <w:trPr>
          <w:gridAfter w:val="1"/>
          <w:wAfter w:w="5493" w:type="dxa"/>
          <w:trHeight w:val="1335"/>
        </w:trPr>
        <w:tc>
          <w:tcPr>
            <w:tcW w:w="5581" w:type="dxa"/>
            <w:gridSpan w:val="2"/>
          </w:tcPr>
          <w:p w14:paraId="7BFDE8E1" w14:textId="77777777" w:rsidR="00337732" w:rsidRDefault="00337732">
            <w:pPr>
              <w:pStyle w:val="a5"/>
              <w:ind w:left="284" w:hanging="284"/>
              <w:rPr>
                <w:sz w:val="28"/>
                <w:szCs w:val="28"/>
              </w:rPr>
            </w:pPr>
          </w:p>
          <w:p w14:paraId="56DC0AF4" w14:textId="77777777" w:rsidR="00337732" w:rsidRDefault="00963F4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СОГЛАСОВАНО</w:t>
            </w:r>
            <w:r>
              <w:rPr>
                <w:sz w:val="28"/>
                <w:szCs w:val="28"/>
              </w:rPr>
              <w:t xml:space="preserve">                   </w:t>
            </w:r>
          </w:p>
          <w:p w14:paraId="529D1F5C" w14:textId="77777777" w:rsidR="00337732" w:rsidRDefault="00963F4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 отдела</w:t>
            </w:r>
          </w:p>
          <w:p w14:paraId="70C8FBC3" w14:textId="77777777" w:rsidR="00337732" w:rsidRDefault="00963F4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физической</w:t>
            </w:r>
            <w:r>
              <w:rPr>
                <w:sz w:val="28"/>
                <w:szCs w:val="28"/>
              </w:rPr>
              <w:t xml:space="preserve"> культур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 спорт</w:t>
            </w:r>
            <w:r>
              <w:rPr>
                <w:sz w:val="28"/>
                <w:szCs w:val="28"/>
              </w:rPr>
              <w:t>а</w:t>
            </w:r>
          </w:p>
          <w:p w14:paraId="696F64E5" w14:textId="77777777" w:rsidR="00337732" w:rsidRDefault="00963F43">
            <w:pPr>
              <w:pStyle w:val="Standard"/>
              <w:tabs>
                <w:tab w:val="left" w:pos="-4678"/>
              </w:tabs>
              <w:spacing w:line="20" w:lineRule="atLeas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Управления</w:t>
            </w:r>
            <w:r>
              <w:rPr>
                <w:sz w:val="28"/>
                <w:szCs w:val="28"/>
              </w:rPr>
              <w:t xml:space="preserve"> по культуре,</w:t>
            </w:r>
          </w:p>
          <w:p w14:paraId="717E852C" w14:textId="77777777" w:rsidR="00337732" w:rsidRDefault="00963F43">
            <w:pPr>
              <w:pStyle w:val="Standard"/>
              <w:tabs>
                <w:tab w:val="left" w:pos="-4678"/>
              </w:tabs>
              <w:spacing w:line="20" w:lineRule="atLeas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спорту и туризму</w:t>
            </w:r>
            <w:r>
              <w:rPr>
                <w:sz w:val="28"/>
                <w:szCs w:val="28"/>
              </w:rPr>
              <w:t xml:space="preserve">  </w:t>
            </w:r>
          </w:p>
          <w:p w14:paraId="1DC7DCFA" w14:textId="77777777" w:rsidR="00337732" w:rsidRDefault="00963F43">
            <w:pPr>
              <w:pStyle w:val="Standard"/>
              <w:tabs>
                <w:tab w:val="left" w:pos="-4678"/>
              </w:tabs>
              <w:spacing w:line="20" w:lineRule="atLeas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p w14:paraId="17751D31" w14:textId="77777777" w:rsidR="00337732" w:rsidRDefault="00963F43">
            <w:pPr>
              <w:pStyle w:val="Standard"/>
              <w:tabs>
                <w:tab w:val="left" w:pos="-4678"/>
              </w:tabs>
              <w:spacing w:line="20" w:lineRule="atLeast"/>
              <w:ind w:left="284" w:right="-1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>_________</w:t>
            </w:r>
            <w:r>
              <w:rPr>
                <w:sz w:val="28"/>
                <w:szCs w:val="28"/>
              </w:rPr>
              <w:t>Шибаев</w:t>
            </w:r>
            <w:r>
              <w:rPr>
                <w:sz w:val="28"/>
                <w:szCs w:val="28"/>
              </w:rPr>
              <w:t xml:space="preserve"> Д.В.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</w:t>
            </w:r>
          </w:p>
          <w:p w14:paraId="02EDA763" w14:textId="77777777" w:rsidR="00337732" w:rsidRDefault="00337732">
            <w:pPr>
              <w:pStyle w:val="a5"/>
              <w:ind w:left="284" w:hanging="284"/>
              <w:rPr>
                <w:sz w:val="28"/>
                <w:szCs w:val="28"/>
              </w:rPr>
            </w:pPr>
          </w:p>
          <w:p w14:paraId="723B387C" w14:textId="77777777" w:rsidR="00337732" w:rsidRDefault="00337732">
            <w:pPr>
              <w:pStyle w:val="a5"/>
              <w:ind w:left="284" w:hanging="284"/>
              <w:rPr>
                <w:sz w:val="28"/>
                <w:szCs w:val="28"/>
              </w:rPr>
            </w:pPr>
          </w:p>
          <w:p w14:paraId="64F2DDBD" w14:textId="77777777" w:rsidR="00337732" w:rsidRDefault="00963F43">
            <w:pPr>
              <w:pStyle w:val="Standard"/>
              <w:tabs>
                <w:tab w:val="left" w:pos="-4678"/>
              </w:tabs>
              <w:spacing w:line="20" w:lineRule="atLeast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СОГЛАСОВАНО     </w:t>
            </w:r>
          </w:p>
          <w:p w14:paraId="543193C5" w14:textId="77777777" w:rsidR="00337732" w:rsidRDefault="00963F4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>
              <w:rPr>
                <w:sz w:val="28"/>
                <w:szCs w:val="28"/>
              </w:rPr>
              <w:t>Карапутина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  <w:p w14:paraId="0CFECCED" w14:textId="77777777" w:rsidR="00337732" w:rsidRDefault="00963F4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ИНН: 380500787040</w:t>
            </w:r>
          </w:p>
          <w:p w14:paraId="26086A34" w14:textId="77777777" w:rsidR="00337732" w:rsidRDefault="00337732">
            <w:pPr>
              <w:pStyle w:val="Standard"/>
              <w:tabs>
                <w:tab w:val="left" w:pos="-4678"/>
              </w:tabs>
              <w:spacing w:line="20" w:lineRule="atLeast"/>
              <w:ind w:right="-1"/>
              <w:rPr>
                <w:sz w:val="24"/>
                <w:szCs w:val="24"/>
              </w:rPr>
            </w:pPr>
          </w:p>
          <w:p w14:paraId="2BDF1905" w14:textId="77777777" w:rsidR="00337732" w:rsidRDefault="00963F43">
            <w:pPr>
              <w:pStyle w:val="Standard"/>
              <w:tabs>
                <w:tab w:val="left" w:pos="-4678"/>
              </w:tabs>
              <w:spacing w:line="20" w:lineRule="atLeast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_____________</w:t>
            </w:r>
            <w:r>
              <w:rPr>
                <w:sz w:val="24"/>
                <w:szCs w:val="24"/>
              </w:rPr>
              <w:t>_____</w:t>
            </w:r>
            <w:proofErr w:type="gramStart"/>
            <w:r>
              <w:rPr>
                <w:sz w:val="24"/>
                <w:szCs w:val="24"/>
              </w:rPr>
              <w:t xml:space="preserve">_  </w:t>
            </w:r>
            <w:proofErr w:type="spellStart"/>
            <w:r>
              <w:rPr>
                <w:sz w:val="28"/>
                <w:szCs w:val="28"/>
              </w:rPr>
              <w:t>Карапутина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И.А.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14:paraId="28CF9D46" w14:textId="77777777" w:rsidR="00337732" w:rsidRDefault="00963F43">
            <w:pPr>
              <w:pStyle w:val="a5"/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5579" w:type="dxa"/>
            <w:gridSpan w:val="2"/>
          </w:tcPr>
          <w:p w14:paraId="3FD152B5" w14:textId="77777777" w:rsidR="00337732" w:rsidRDefault="00337732">
            <w:pPr>
              <w:pStyle w:val="a5"/>
              <w:rPr>
                <w:sz w:val="28"/>
                <w:szCs w:val="28"/>
              </w:rPr>
            </w:pPr>
          </w:p>
          <w:p w14:paraId="5C5EC025" w14:textId="77777777" w:rsidR="00337732" w:rsidRDefault="00963F4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14:paraId="39FE35D7" w14:textId="77777777" w:rsidR="00337732" w:rsidRDefault="00963F4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                                               </w:t>
            </w:r>
          </w:p>
          <w:p w14:paraId="6864503F" w14:textId="77777777" w:rsidR="00337732" w:rsidRDefault="00963F43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</w:t>
            </w:r>
            <w:r>
              <w:rPr>
                <w:sz w:val="28"/>
                <w:szCs w:val="28"/>
              </w:rPr>
              <w:t>Дворец</w:t>
            </w:r>
            <w:r>
              <w:rPr>
                <w:sz w:val="28"/>
                <w:szCs w:val="28"/>
              </w:rPr>
              <w:t xml:space="preserve"> Спорта «Пушкино</w:t>
            </w:r>
            <w:r>
              <w:rPr>
                <w:sz w:val="28"/>
                <w:szCs w:val="28"/>
              </w:rPr>
              <w:t xml:space="preserve">»                                </w:t>
            </w:r>
          </w:p>
          <w:p w14:paraId="6B67643D" w14:textId="77777777" w:rsidR="00337732" w:rsidRDefault="00963F4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</w:t>
            </w:r>
            <w:r>
              <w:rPr>
                <w:sz w:val="28"/>
                <w:szCs w:val="28"/>
              </w:rPr>
              <w:t xml:space="preserve"> округа Пушкинский</w:t>
            </w:r>
          </w:p>
          <w:p w14:paraId="787D72D1" w14:textId="77777777" w:rsidR="00337732" w:rsidRDefault="00963F4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Московской</w:t>
            </w:r>
            <w:r>
              <w:rPr>
                <w:sz w:val="28"/>
                <w:szCs w:val="28"/>
              </w:rPr>
              <w:t xml:space="preserve"> области</w:t>
            </w:r>
          </w:p>
          <w:p w14:paraId="7FAAA319" w14:textId="77777777" w:rsidR="00337732" w:rsidRDefault="00337732">
            <w:pPr>
              <w:pStyle w:val="a5"/>
              <w:rPr>
                <w:sz w:val="28"/>
                <w:szCs w:val="28"/>
              </w:rPr>
            </w:pPr>
          </w:p>
          <w:p w14:paraId="503FFAEE" w14:textId="77777777" w:rsidR="00337732" w:rsidRDefault="00963F4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 xml:space="preserve">______ </w:t>
            </w:r>
            <w:r>
              <w:rPr>
                <w:sz w:val="28"/>
                <w:szCs w:val="28"/>
              </w:rPr>
              <w:t>Кривов</w:t>
            </w:r>
            <w:r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.        </w:t>
            </w:r>
          </w:p>
          <w:p w14:paraId="418A5840" w14:textId="77777777" w:rsidR="00337732" w:rsidRDefault="00337732">
            <w:pPr>
              <w:pStyle w:val="a5"/>
              <w:rPr>
                <w:sz w:val="28"/>
                <w:szCs w:val="28"/>
              </w:rPr>
            </w:pPr>
          </w:p>
        </w:tc>
      </w:tr>
    </w:tbl>
    <w:p w14:paraId="04C2E97E" w14:textId="77777777" w:rsidR="00337732" w:rsidRDefault="00337732">
      <w:pPr>
        <w:pStyle w:val="a5"/>
      </w:pPr>
    </w:p>
    <w:p w14:paraId="44843873" w14:textId="77777777" w:rsidR="00337732" w:rsidRDefault="00337732">
      <w:pPr>
        <w:pStyle w:val="a5"/>
      </w:pPr>
    </w:p>
    <w:p w14:paraId="1F767E07" w14:textId="77777777" w:rsidR="00337732" w:rsidRDefault="00963F43">
      <w:pPr>
        <w:pStyle w:val="1"/>
        <w:ind w:left="0" w:rightChars="175" w:right="385" w:firstLine="0"/>
        <w:jc w:val="center"/>
        <w:rPr>
          <w:sz w:val="40"/>
          <w:szCs w:val="40"/>
        </w:rPr>
      </w:pPr>
      <w:r>
        <w:rPr>
          <w:sz w:val="40"/>
          <w:szCs w:val="40"/>
        </w:rPr>
        <w:t>ПОЛОЖЕНИЕ</w:t>
      </w:r>
    </w:p>
    <w:p w14:paraId="1FCD9BC0" w14:textId="77777777" w:rsidR="00337732" w:rsidRDefault="00963F43">
      <w:pPr>
        <w:pStyle w:val="a5"/>
        <w:tabs>
          <w:tab w:val="left" w:pos="7040"/>
          <w:tab w:val="left" w:pos="7260"/>
          <w:tab w:val="left" w:pos="10120"/>
          <w:tab w:val="left" w:pos="10340"/>
        </w:tabs>
        <w:ind w:rightChars="175" w:right="385"/>
        <w:jc w:val="center"/>
      </w:pPr>
      <w:r>
        <w:t xml:space="preserve">о </w:t>
      </w:r>
      <w:r>
        <w:t>проведении городских спортивных соревнований</w:t>
      </w:r>
    </w:p>
    <w:p w14:paraId="2DDCD9FC" w14:textId="77777777" w:rsidR="00337732" w:rsidRDefault="00963F43">
      <w:pPr>
        <w:pStyle w:val="a5"/>
        <w:ind w:rightChars="175" w:right="385"/>
        <w:jc w:val="center"/>
      </w:pPr>
      <w:r>
        <w:t xml:space="preserve"> по плаванию </w:t>
      </w:r>
    </w:p>
    <w:p w14:paraId="0CA36C18" w14:textId="77777777" w:rsidR="00337732" w:rsidRDefault="00963F43">
      <w:pPr>
        <w:pStyle w:val="a5"/>
        <w:spacing w:before="47" w:line="276" w:lineRule="auto"/>
        <w:ind w:rightChars="175" w:right="385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ЗОЛОТОЙ РЕЗЕРВ. </w:t>
      </w:r>
    </w:p>
    <w:p w14:paraId="74769C7F" w14:textId="77777777" w:rsidR="00337732" w:rsidRDefault="00963F43">
      <w:pPr>
        <w:pStyle w:val="a5"/>
        <w:spacing w:before="47" w:line="276" w:lineRule="auto"/>
        <w:ind w:rightChars="175" w:right="385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Зимнее Пушкино.</w:t>
      </w:r>
    </w:p>
    <w:p w14:paraId="055EB4CB" w14:textId="77777777" w:rsidR="00337732" w:rsidRDefault="00337732">
      <w:pPr>
        <w:pStyle w:val="a5"/>
        <w:spacing w:before="47" w:line="276" w:lineRule="auto"/>
        <w:ind w:rightChars="175" w:right="385"/>
        <w:jc w:val="center"/>
      </w:pPr>
    </w:p>
    <w:p w14:paraId="1D4A7E94" w14:textId="77777777" w:rsidR="00337732" w:rsidRDefault="00963F43">
      <w:pPr>
        <w:pStyle w:val="a5"/>
        <w:spacing w:before="47" w:line="276" w:lineRule="auto"/>
        <w:ind w:rightChars="175" w:right="385"/>
        <w:jc w:val="center"/>
      </w:pPr>
      <w:r>
        <w:t>(номер-код</w:t>
      </w:r>
      <w:r>
        <w:rPr>
          <w:spacing w:val="-3"/>
        </w:rPr>
        <w:t xml:space="preserve"> </w:t>
      </w:r>
      <w:r>
        <w:t>вида спорта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0070001611Я)</w:t>
      </w:r>
    </w:p>
    <w:p w14:paraId="4DE6BB66" w14:textId="77777777" w:rsidR="00337732" w:rsidRDefault="00337732">
      <w:pPr>
        <w:pStyle w:val="a5"/>
        <w:rPr>
          <w:sz w:val="28"/>
        </w:rPr>
      </w:pPr>
    </w:p>
    <w:p w14:paraId="27B00469" w14:textId="77777777" w:rsidR="00337732" w:rsidRDefault="00337732">
      <w:pPr>
        <w:pStyle w:val="a5"/>
        <w:rPr>
          <w:sz w:val="28"/>
        </w:rPr>
      </w:pPr>
    </w:p>
    <w:p w14:paraId="26A5E725" w14:textId="77777777" w:rsidR="00337732" w:rsidRDefault="00337732">
      <w:pPr>
        <w:pStyle w:val="a5"/>
        <w:rPr>
          <w:sz w:val="28"/>
        </w:rPr>
      </w:pPr>
    </w:p>
    <w:p w14:paraId="45A1365B" w14:textId="77777777" w:rsidR="00337732" w:rsidRDefault="00337732">
      <w:pPr>
        <w:pStyle w:val="a5"/>
        <w:rPr>
          <w:sz w:val="28"/>
        </w:rPr>
      </w:pPr>
    </w:p>
    <w:p w14:paraId="54AF1893" w14:textId="77777777" w:rsidR="00337732" w:rsidRDefault="00337732">
      <w:pPr>
        <w:pStyle w:val="a5"/>
        <w:rPr>
          <w:sz w:val="28"/>
        </w:rPr>
      </w:pPr>
    </w:p>
    <w:p w14:paraId="5C4E9F3C" w14:textId="77777777" w:rsidR="00337732" w:rsidRDefault="00337732">
      <w:pPr>
        <w:pStyle w:val="a5"/>
        <w:rPr>
          <w:sz w:val="28"/>
        </w:rPr>
      </w:pPr>
    </w:p>
    <w:p w14:paraId="4F3FA6D9" w14:textId="77777777" w:rsidR="00337732" w:rsidRDefault="00337732">
      <w:pPr>
        <w:pStyle w:val="a5"/>
        <w:rPr>
          <w:sz w:val="28"/>
        </w:rPr>
      </w:pPr>
    </w:p>
    <w:p w14:paraId="57F0BBCE" w14:textId="77777777" w:rsidR="00337732" w:rsidRDefault="00337732">
      <w:pPr>
        <w:pStyle w:val="a5"/>
        <w:rPr>
          <w:sz w:val="28"/>
        </w:rPr>
      </w:pPr>
    </w:p>
    <w:p w14:paraId="4961BA08" w14:textId="77777777" w:rsidR="00337732" w:rsidRDefault="00963F43">
      <w:pPr>
        <w:pStyle w:val="a5"/>
        <w:spacing w:before="207"/>
        <w:ind w:left="2638" w:right="2777"/>
        <w:jc w:val="center"/>
      </w:pPr>
      <w:r>
        <w:t>Пушкино</w:t>
      </w:r>
    </w:p>
    <w:p w14:paraId="452AA9D6" w14:textId="77777777" w:rsidR="00337732" w:rsidRDefault="00963F43">
      <w:pPr>
        <w:pStyle w:val="a5"/>
        <w:spacing w:before="1"/>
        <w:ind w:left="2638" w:right="2778"/>
        <w:jc w:val="center"/>
      </w:pPr>
      <w:r>
        <w:t>2024</w:t>
      </w:r>
      <w:r>
        <w:rPr>
          <w:spacing w:val="-2"/>
        </w:rPr>
        <w:t xml:space="preserve"> </w:t>
      </w:r>
      <w:r>
        <w:t>год</w:t>
      </w:r>
    </w:p>
    <w:p w14:paraId="10C243EC" w14:textId="77777777" w:rsidR="00337732" w:rsidRDefault="00337732">
      <w:pPr>
        <w:jc w:val="center"/>
        <w:sectPr w:rsidR="00337732">
          <w:type w:val="continuous"/>
          <w:pgSz w:w="11910" w:h="16840"/>
          <w:pgMar w:top="880" w:right="320" w:bottom="280" w:left="1083" w:header="720" w:footer="720" w:gutter="0"/>
          <w:cols w:space="720"/>
        </w:sectPr>
      </w:pPr>
    </w:p>
    <w:p w14:paraId="07B46BA9" w14:textId="77777777" w:rsidR="00337732" w:rsidRDefault="00963F43">
      <w:pPr>
        <w:pStyle w:val="1"/>
        <w:numPr>
          <w:ilvl w:val="0"/>
          <w:numId w:val="1"/>
        </w:numPr>
        <w:tabs>
          <w:tab w:val="left" w:pos="4392"/>
        </w:tabs>
        <w:spacing w:before="67"/>
        <w:ind w:hanging="361"/>
        <w:jc w:val="left"/>
      </w:pPr>
      <w:r>
        <w:lastRenderedPageBreak/>
        <w:t>ОБЩИЕ</w:t>
      </w:r>
      <w:r>
        <w:rPr>
          <w:spacing w:val="-2"/>
        </w:rPr>
        <w:t xml:space="preserve"> </w:t>
      </w:r>
      <w:r>
        <w:t>ПОЛОЖЕНИЯ</w:t>
      </w:r>
    </w:p>
    <w:p w14:paraId="2F92EB57" w14:textId="77777777" w:rsidR="00337732" w:rsidRDefault="00337732">
      <w:pPr>
        <w:pStyle w:val="a5"/>
        <w:spacing w:before="8"/>
        <w:rPr>
          <w:b/>
          <w:sz w:val="29"/>
        </w:rPr>
      </w:pPr>
    </w:p>
    <w:p w14:paraId="325B443E" w14:textId="77777777" w:rsidR="00337732" w:rsidRDefault="00963F43">
      <w:pPr>
        <w:pStyle w:val="a8"/>
        <w:numPr>
          <w:ilvl w:val="1"/>
          <w:numId w:val="2"/>
        </w:numPr>
        <w:tabs>
          <w:tab w:val="left" w:pos="1243"/>
        </w:tabs>
        <w:ind w:hanging="570"/>
        <w:jc w:val="both"/>
        <w:rPr>
          <w:sz w:val="26"/>
        </w:rPr>
      </w:pPr>
      <w:r>
        <w:rPr>
          <w:sz w:val="26"/>
        </w:rPr>
        <w:t>Соревнования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плаванию</w:t>
      </w:r>
      <w:r>
        <w:rPr>
          <w:spacing w:val="-3"/>
          <w:sz w:val="26"/>
        </w:rPr>
        <w:t xml:space="preserve"> </w:t>
      </w:r>
      <w:r>
        <w:rPr>
          <w:sz w:val="26"/>
        </w:rPr>
        <w:t>среди</w:t>
      </w:r>
      <w:r>
        <w:rPr>
          <w:spacing w:val="-4"/>
          <w:sz w:val="26"/>
        </w:rPr>
        <w:t xml:space="preserve"> </w:t>
      </w:r>
      <w:r>
        <w:rPr>
          <w:sz w:val="26"/>
        </w:rPr>
        <w:t>спортсменов</w:t>
      </w:r>
      <w:r>
        <w:rPr>
          <w:spacing w:val="1"/>
          <w:sz w:val="26"/>
        </w:rPr>
        <w:t xml:space="preserve"> </w:t>
      </w:r>
      <w:r>
        <w:rPr>
          <w:sz w:val="26"/>
        </w:rPr>
        <w:t>младшего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-2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-2"/>
          <w:sz w:val="26"/>
        </w:rPr>
        <w:t xml:space="preserve"> </w:t>
      </w:r>
      <w:r>
        <w:rPr>
          <w:sz w:val="26"/>
        </w:rPr>
        <w:t>-</w:t>
      </w:r>
    </w:p>
    <w:p w14:paraId="7255DDFB" w14:textId="77777777" w:rsidR="00337732" w:rsidRDefault="00963F43">
      <w:pPr>
        <w:pStyle w:val="a5"/>
        <w:spacing w:before="45" w:line="278" w:lineRule="auto"/>
        <w:ind w:left="106" w:right="1069"/>
        <w:jc w:val="both"/>
      </w:pPr>
      <w:r>
        <w:t>Осеннее Первенство по плаванию ЗОЛОТОЙ РЕЗЕРВ. Зимнее Пушкино</w:t>
      </w:r>
      <w:r>
        <w:t xml:space="preserve"> (далее – Соревнования) проводятся на основании настоящего Положения и</w:t>
      </w:r>
      <w:r>
        <w:rPr>
          <w:spacing w:val="-63"/>
        </w:rPr>
        <w:t xml:space="preserve"> </w:t>
      </w:r>
      <w:r>
        <w:t>дополнительных Регламентов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дате</w:t>
      </w:r>
      <w:r>
        <w:rPr>
          <w:spacing w:val="-1"/>
        </w:rPr>
        <w:t xml:space="preserve"> </w:t>
      </w:r>
      <w:r>
        <w:t>старта.</w:t>
      </w:r>
    </w:p>
    <w:p w14:paraId="6331CFC1" w14:textId="77777777" w:rsidR="00337732" w:rsidRDefault="00963F43">
      <w:pPr>
        <w:pStyle w:val="a8"/>
        <w:numPr>
          <w:ilvl w:val="1"/>
          <w:numId w:val="2"/>
        </w:numPr>
        <w:tabs>
          <w:tab w:val="left" w:pos="1240"/>
        </w:tabs>
        <w:spacing w:line="276" w:lineRule="auto"/>
        <w:ind w:left="106" w:right="254" w:firstLine="566"/>
        <w:jc w:val="both"/>
        <w:rPr>
          <w:sz w:val="26"/>
        </w:rPr>
      </w:pPr>
      <w:r>
        <w:rPr>
          <w:sz w:val="26"/>
        </w:rPr>
        <w:t>Соревнования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проводятся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1"/>
          <w:sz w:val="26"/>
        </w:rPr>
        <w:t xml:space="preserve"> </w:t>
      </w:r>
      <w:r>
        <w:rPr>
          <w:sz w:val="26"/>
        </w:rPr>
        <w:t>вида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спорта</w:t>
      </w:r>
      <w:r>
        <w:rPr>
          <w:spacing w:val="1"/>
          <w:sz w:val="26"/>
        </w:rPr>
        <w:t xml:space="preserve"> </w:t>
      </w:r>
      <w:r>
        <w:rPr>
          <w:sz w:val="26"/>
        </w:rPr>
        <w:t>«плавание»,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утвержденными приказом Министерства спорта Российской Федерации от 16 ноября 2023 г. №</w:t>
      </w:r>
      <w:r>
        <w:rPr>
          <w:spacing w:val="1"/>
          <w:sz w:val="26"/>
        </w:rPr>
        <w:t xml:space="preserve"> </w:t>
      </w:r>
      <w:r>
        <w:rPr>
          <w:sz w:val="26"/>
        </w:rPr>
        <w:t>806.</w:t>
      </w:r>
    </w:p>
    <w:p w14:paraId="08FC1CC6" w14:textId="77777777" w:rsidR="00337732" w:rsidRDefault="00963F43">
      <w:pPr>
        <w:pStyle w:val="a8"/>
        <w:numPr>
          <w:ilvl w:val="1"/>
          <w:numId w:val="2"/>
        </w:numPr>
        <w:tabs>
          <w:tab w:val="left" w:pos="1240"/>
        </w:tabs>
        <w:spacing w:line="298" w:lineRule="exact"/>
        <w:ind w:left="1239" w:hanging="567"/>
        <w:rPr>
          <w:sz w:val="26"/>
        </w:rPr>
      </w:pPr>
      <w:r>
        <w:rPr>
          <w:sz w:val="26"/>
        </w:rPr>
        <w:t>Цели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-2"/>
          <w:sz w:val="26"/>
        </w:rPr>
        <w:t xml:space="preserve"> </w:t>
      </w:r>
      <w:r>
        <w:rPr>
          <w:sz w:val="26"/>
        </w:rPr>
        <w:t>Соревнований:</w:t>
      </w:r>
    </w:p>
    <w:p w14:paraId="4AE87C7F" w14:textId="77777777" w:rsidR="00337732" w:rsidRDefault="00963F43">
      <w:pPr>
        <w:pStyle w:val="a8"/>
        <w:numPr>
          <w:ilvl w:val="2"/>
          <w:numId w:val="2"/>
        </w:numPr>
        <w:tabs>
          <w:tab w:val="left" w:pos="1060"/>
        </w:tabs>
        <w:spacing w:before="42" w:line="276" w:lineRule="auto"/>
        <w:ind w:right="253" w:firstLine="0"/>
        <w:rPr>
          <w:sz w:val="26"/>
        </w:rPr>
      </w:pPr>
      <w:r>
        <w:rPr>
          <w:sz w:val="26"/>
        </w:rPr>
        <w:t>пропаганда</w:t>
      </w:r>
      <w:r>
        <w:rPr>
          <w:spacing w:val="17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17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17"/>
          <w:sz w:val="26"/>
        </w:rPr>
        <w:t xml:space="preserve"> </w:t>
      </w:r>
      <w:r>
        <w:rPr>
          <w:sz w:val="26"/>
        </w:rPr>
        <w:t>жизни,</w:t>
      </w:r>
      <w:r>
        <w:rPr>
          <w:spacing w:val="18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8"/>
          <w:sz w:val="26"/>
        </w:rPr>
        <w:t xml:space="preserve"> </w:t>
      </w:r>
      <w:r>
        <w:rPr>
          <w:sz w:val="26"/>
        </w:rPr>
        <w:t>позитивных</w:t>
      </w:r>
      <w:r>
        <w:rPr>
          <w:spacing w:val="18"/>
          <w:sz w:val="26"/>
        </w:rPr>
        <w:t xml:space="preserve"> </w:t>
      </w:r>
      <w:r>
        <w:rPr>
          <w:sz w:val="26"/>
        </w:rPr>
        <w:t>жизненных</w:t>
      </w:r>
      <w:r>
        <w:rPr>
          <w:spacing w:val="18"/>
          <w:sz w:val="26"/>
        </w:rPr>
        <w:t xml:space="preserve"> </w:t>
      </w:r>
      <w:r>
        <w:rPr>
          <w:sz w:val="26"/>
        </w:rPr>
        <w:t>установок</w:t>
      </w:r>
      <w:r>
        <w:rPr>
          <w:spacing w:val="-62"/>
          <w:sz w:val="26"/>
        </w:rPr>
        <w:t xml:space="preserve"> </w:t>
      </w:r>
      <w:r>
        <w:rPr>
          <w:sz w:val="26"/>
        </w:rPr>
        <w:t>у</w:t>
      </w:r>
      <w:r>
        <w:rPr>
          <w:spacing w:val="-3"/>
          <w:sz w:val="26"/>
        </w:rPr>
        <w:t xml:space="preserve"> </w:t>
      </w:r>
      <w:r>
        <w:rPr>
          <w:sz w:val="26"/>
        </w:rPr>
        <w:t>подрастающего</w:t>
      </w:r>
      <w:r>
        <w:rPr>
          <w:spacing w:val="-2"/>
          <w:sz w:val="26"/>
        </w:rPr>
        <w:t xml:space="preserve"> </w:t>
      </w:r>
      <w:r>
        <w:rPr>
          <w:sz w:val="26"/>
        </w:rPr>
        <w:t>поколения,</w:t>
      </w:r>
      <w:r>
        <w:rPr>
          <w:spacing w:val="-3"/>
          <w:sz w:val="26"/>
        </w:rPr>
        <w:t xml:space="preserve"> </w:t>
      </w:r>
      <w:r>
        <w:rPr>
          <w:sz w:val="26"/>
        </w:rPr>
        <w:t>гражданское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патриотическое</w:t>
      </w:r>
      <w:r>
        <w:rPr>
          <w:spacing w:val="-3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-1"/>
          <w:sz w:val="26"/>
        </w:rPr>
        <w:t xml:space="preserve"> </w:t>
      </w:r>
      <w:r>
        <w:rPr>
          <w:sz w:val="26"/>
        </w:rPr>
        <w:t>молодежи;</w:t>
      </w:r>
    </w:p>
    <w:p w14:paraId="53FCE030" w14:textId="77777777" w:rsidR="00337732" w:rsidRDefault="00963F43">
      <w:pPr>
        <w:pStyle w:val="a8"/>
        <w:numPr>
          <w:ilvl w:val="2"/>
          <w:numId w:val="2"/>
        </w:numPr>
        <w:tabs>
          <w:tab w:val="left" w:pos="1036"/>
        </w:tabs>
        <w:spacing w:line="298" w:lineRule="exact"/>
        <w:ind w:left="1035" w:hanging="195"/>
        <w:rPr>
          <w:sz w:val="26"/>
        </w:rPr>
      </w:pPr>
      <w:r>
        <w:rPr>
          <w:sz w:val="26"/>
        </w:rPr>
        <w:t>обмен</w:t>
      </w:r>
      <w:r>
        <w:rPr>
          <w:spacing w:val="-3"/>
          <w:sz w:val="26"/>
        </w:rPr>
        <w:t xml:space="preserve"> </w:t>
      </w:r>
      <w:r>
        <w:rPr>
          <w:sz w:val="26"/>
        </w:rPr>
        <w:t>опытом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2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-2"/>
          <w:sz w:val="26"/>
        </w:rPr>
        <w:t xml:space="preserve"> </w:t>
      </w:r>
      <w:r>
        <w:rPr>
          <w:sz w:val="26"/>
        </w:rPr>
        <w:t>специалистов;</w:t>
      </w:r>
    </w:p>
    <w:p w14:paraId="2731794A" w14:textId="77777777" w:rsidR="00337732" w:rsidRDefault="00963F43">
      <w:pPr>
        <w:pStyle w:val="a8"/>
        <w:numPr>
          <w:ilvl w:val="2"/>
          <w:numId w:val="2"/>
        </w:numPr>
        <w:tabs>
          <w:tab w:val="left" w:pos="1036"/>
        </w:tabs>
        <w:spacing w:before="44"/>
        <w:ind w:left="1035" w:hanging="195"/>
        <w:rPr>
          <w:sz w:val="26"/>
        </w:rPr>
      </w:pPr>
      <w:r>
        <w:rPr>
          <w:sz w:val="26"/>
        </w:rPr>
        <w:t>повышение</w:t>
      </w:r>
      <w:r>
        <w:rPr>
          <w:spacing w:val="-4"/>
          <w:sz w:val="26"/>
        </w:rPr>
        <w:t xml:space="preserve"> </w:t>
      </w:r>
      <w:r>
        <w:rPr>
          <w:sz w:val="26"/>
        </w:rPr>
        <w:t>спортивного</w:t>
      </w:r>
      <w:r>
        <w:rPr>
          <w:spacing w:val="-4"/>
          <w:sz w:val="26"/>
        </w:rPr>
        <w:t xml:space="preserve"> </w:t>
      </w:r>
      <w:r>
        <w:rPr>
          <w:sz w:val="26"/>
        </w:rPr>
        <w:t>мастерства</w:t>
      </w:r>
    </w:p>
    <w:p w14:paraId="3006DC48" w14:textId="77777777" w:rsidR="00337732" w:rsidRDefault="00963F43">
      <w:pPr>
        <w:pStyle w:val="a5"/>
        <w:spacing w:before="47"/>
        <w:ind w:left="841"/>
      </w:pPr>
      <w:r>
        <w:t>-</w:t>
      </w:r>
      <w:r>
        <w:rPr>
          <w:spacing w:val="59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нормативов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ЕВСК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виду</w:t>
      </w:r>
      <w:r>
        <w:rPr>
          <w:spacing w:val="-3"/>
        </w:rPr>
        <w:t xml:space="preserve"> </w:t>
      </w:r>
      <w:r>
        <w:t>спорта</w:t>
      </w:r>
      <w:r>
        <w:rPr>
          <w:spacing w:val="2"/>
        </w:rPr>
        <w:t xml:space="preserve"> </w:t>
      </w:r>
      <w:r>
        <w:t>«плавание»</w:t>
      </w:r>
    </w:p>
    <w:p w14:paraId="123D8C2D" w14:textId="77777777" w:rsidR="00337732" w:rsidRDefault="00337732">
      <w:pPr>
        <w:pStyle w:val="a5"/>
        <w:spacing w:before="10"/>
        <w:rPr>
          <w:sz w:val="29"/>
        </w:rPr>
      </w:pPr>
    </w:p>
    <w:p w14:paraId="5E3761E7" w14:textId="77777777" w:rsidR="00337732" w:rsidRDefault="00963F43">
      <w:pPr>
        <w:pStyle w:val="1"/>
        <w:numPr>
          <w:ilvl w:val="0"/>
          <w:numId w:val="1"/>
        </w:numPr>
        <w:tabs>
          <w:tab w:val="left" w:pos="3713"/>
        </w:tabs>
        <w:ind w:left="4233" w:hanging="332"/>
        <w:jc w:val="left"/>
      </w:pPr>
      <w:r>
        <w:t>МЕСТО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ПРОВЕДЕНИЯ</w:t>
      </w:r>
    </w:p>
    <w:p w14:paraId="0DB3C6AB" w14:textId="77777777" w:rsidR="00337732" w:rsidRDefault="00337732">
      <w:pPr>
        <w:pStyle w:val="a5"/>
        <w:rPr>
          <w:b/>
        </w:rPr>
      </w:pPr>
    </w:p>
    <w:p w14:paraId="44D9493D" w14:textId="77777777" w:rsidR="00337732" w:rsidRDefault="00963F43">
      <w:pPr>
        <w:pStyle w:val="a5"/>
        <w:ind w:left="675"/>
      </w:pPr>
      <w:r>
        <w:t>Соревнования</w:t>
      </w:r>
      <w:r>
        <w:rPr>
          <w:spacing w:val="-4"/>
        </w:rPr>
        <w:t xml:space="preserve"> </w:t>
      </w:r>
      <w:r>
        <w:t>проводятся,</w:t>
      </w:r>
      <w:r>
        <w:rPr>
          <w:spacing w:val="-4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приведенной ниже</w:t>
      </w:r>
      <w:r>
        <w:rPr>
          <w:spacing w:val="-3"/>
        </w:rPr>
        <w:t xml:space="preserve"> </w:t>
      </w:r>
      <w:r>
        <w:t>таблицы:</w:t>
      </w:r>
    </w:p>
    <w:p w14:paraId="5EDB8F10" w14:textId="77777777" w:rsidR="00337732" w:rsidRDefault="00337732">
      <w:pPr>
        <w:spacing w:line="277" w:lineRule="exact"/>
        <w:rPr>
          <w:sz w:val="26"/>
        </w:rPr>
      </w:pP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681"/>
        <w:gridCol w:w="1700"/>
        <w:gridCol w:w="1702"/>
        <w:gridCol w:w="1986"/>
      </w:tblGrid>
      <w:tr w:rsidR="00337732" w14:paraId="2825BD8E" w14:textId="77777777">
        <w:trPr>
          <w:trHeight w:val="1794"/>
        </w:trPr>
        <w:tc>
          <w:tcPr>
            <w:tcW w:w="567" w:type="dxa"/>
          </w:tcPr>
          <w:p w14:paraId="280C33DA" w14:textId="77777777" w:rsidR="00337732" w:rsidRDefault="00337732">
            <w:pPr>
              <w:pStyle w:val="TableParagraph"/>
              <w:rPr>
                <w:b/>
                <w:sz w:val="28"/>
              </w:rPr>
            </w:pPr>
          </w:p>
          <w:p w14:paraId="772E0044" w14:textId="77777777" w:rsidR="00337732" w:rsidRDefault="00337732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ACD3B3F" w14:textId="77777777" w:rsidR="00337732" w:rsidRDefault="00963F43">
            <w:pPr>
              <w:pStyle w:val="TableParagraph"/>
              <w:ind w:left="108" w:right="81" w:firstLine="50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п/п</w:t>
            </w:r>
          </w:p>
        </w:tc>
        <w:tc>
          <w:tcPr>
            <w:tcW w:w="4681" w:type="dxa"/>
          </w:tcPr>
          <w:p w14:paraId="6E66B42E" w14:textId="77777777" w:rsidR="00337732" w:rsidRDefault="00337732">
            <w:pPr>
              <w:pStyle w:val="TableParagraph"/>
              <w:rPr>
                <w:b/>
                <w:sz w:val="28"/>
              </w:rPr>
            </w:pPr>
          </w:p>
          <w:p w14:paraId="751B2FCF" w14:textId="77777777" w:rsidR="00337732" w:rsidRDefault="00337732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2F061601" w14:textId="77777777" w:rsidR="00337732" w:rsidRDefault="00963F43">
            <w:pPr>
              <w:pStyle w:val="TableParagraph"/>
              <w:ind w:left="774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мероприятия</w:t>
            </w:r>
          </w:p>
        </w:tc>
        <w:tc>
          <w:tcPr>
            <w:tcW w:w="1700" w:type="dxa"/>
          </w:tcPr>
          <w:p w14:paraId="1786FD4E" w14:textId="77777777" w:rsidR="00337732" w:rsidRDefault="00337732">
            <w:pPr>
              <w:pStyle w:val="TableParagraph"/>
              <w:rPr>
                <w:b/>
                <w:sz w:val="28"/>
              </w:rPr>
            </w:pPr>
          </w:p>
          <w:p w14:paraId="30B0641E" w14:textId="77777777" w:rsidR="00337732" w:rsidRDefault="00337732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79FD9103" w14:textId="77777777" w:rsidR="00337732" w:rsidRDefault="00963F43">
            <w:pPr>
              <w:pStyle w:val="TableParagraph"/>
              <w:ind w:left="126" w:firstLine="316"/>
              <w:rPr>
                <w:sz w:val="26"/>
              </w:rPr>
            </w:pPr>
            <w:r>
              <w:rPr>
                <w:sz w:val="26"/>
              </w:rPr>
              <w:t>Начало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мероприятия</w:t>
            </w:r>
          </w:p>
        </w:tc>
        <w:tc>
          <w:tcPr>
            <w:tcW w:w="1702" w:type="dxa"/>
          </w:tcPr>
          <w:p w14:paraId="0FB11030" w14:textId="77777777" w:rsidR="00337732" w:rsidRDefault="00337732">
            <w:pPr>
              <w:pStyle w:val="TableParagraph"/>
              <w:rPr>
                <w:b/>
                <w:sz w:val="28"/>
              </w:rPr>
            </w:pPr>
          </w:p>
          <w:p w14:paraId="16C6AABA" w14:textId="77777777" w:rsidR="00337732" w:rsidRDefault="00337732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5E905844" w14:textId="77777777" w:rsidR="00337732" w:rsidRDefault="00963F43">
            <w:pPr>
              <w:pStyle w:val="TableParagraph"/>
              <w:ind w:left="128" w:firstLine="110"/>
              <w:rPr>
                <w:sz w:val="26"/>
              </w:rPr>
            </w:pPr>
            <w:r>
              <w:rPr>
                <w:sz w:val="26"/>
              </w:rPr>
              <w:t>Окончание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мероприятия</w:t>
            </w:r>
          </w:p>
        </w:tc>
        <w:tc>
          <w:tcPr>
            <w:tcW w:w="1986" w:type="dxa"/>
          </w:tcPr>
          <w:p w14:paraId="62971978" w14:textId="77777777" w:rsidR="00337732" w:rsidRDefault="00963F43">
            <w:pPr>
              <w:pStyle w:val="TableParagraph"/>
              <w:spacing w:before="2"/>
              <w:ind w:left="198" w:right="192" w:firstLine="3"/>
              <w:jc w:val="center"/>
              <w:rPr>
                <w:sz w:val="26"/>
              </w:rPr>
            </w:pPr>
            <w:r>
              <w:rPr>
                <w:sz w:val="26"/>
              </w:rPr>
              <w:t>Место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мероприятия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(точный </w:t>
            </w:r>
            <w:r>
              <w:rPr>
                <w:sz w:val="26"/>
              </w:rPr>
              <w:t>адрес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спортивного</w:t>
            </w:r>
          </w:p>
          <w:p w14:paraId="59B8F898" w14:textId="77777777" w:rsidR="00337732" w:rsidRDefault="00963F43">
            <w:pPr>
              <w:pStyle w:val="TableParagraph"/>
              <w:spacing w:line="278" w:lineRule="exact"/>
              <w:ind w:left="157" w:right="155"/>
              <w:jc w:val="center"/>
              <w:rPr>
                <w:sz w:val="26"/>
              </w:rPr>
            </w:pPr>
            <w:r>
              <w:rPr>
                <w:sz w:val="26"/>
              </w:rPr>
              <w:t>объекта)</w:t>
            </w:r>
          </w:p>
        </w:tc>
      </w:tr>
      <w:tr w:rsidR="00337732" w14:paraId="77119994" w14:textId="77777777">
        <w:trPr>
          <w:trHeight w:val="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5BE5C" w14:textId="77777777" w:rsidR="00337732" w:rsidRDefault="00337732">
            <w:pPr>
              <w:pStyle w:val="TableParagraph"/>
              <w:rPr>
                <w:b/>
                <w:sz w:val="28"/>
              </w:rPr>
            </w:pPr>
          </w:p>
          <w:p w14:paraId="6AC4BE17" w14:textId="77777777" w:rsidR="00337732" w:rsidRDefault="00963F43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D5D10" w14:textId="77777777" w:rsidR="00337732" w:rsidRDefault="00963F43">
            <w:pPr>
              <w:pStyle w:val="a5"/>
              <w:tabs>
                <w:tab w:val="left" w:pos="7040"/>
                <w:tab w:val="left" w:pos="7260"/>
                <w:tab w:val="left" w:pos="10120"/>
                <w:tab w:val="left" w:pos="10340"/>
              </w:tabs>
              <w:ind w:rightChars="175" w:right="385"/>
              <w:jc w:val="both"/>
            </w:pPr>
            <w:r>
              <w:t>Г</w:t>
            </w:r>
            <w:r>
              <w:t>ородски</w:t>
            </w:r>
            <w:r>
              <w:t>е</w:t>
            </w:r>
            <w:r>
              <w:t xml:space="preserve"> спортивны</w:t>
            </w:r>
            <w:r>
              <w:t>е</w:t>
            </w:r>
            <w:r>
              <w:t xml:space="preserve"> соревновани</w:t>
            </w:r>
            <w:r>
              <w:t>я</w:t>
            </w:r>
          </w:p>
          <w:p w14:paraId="33A7E716" w14:textId="77777777" w:rsidR="00337732" w:rsidRDefault="00963F43">
            <w:pPr>
              <w:pStyle w:val="TableParagraph"/>
              <w:rPr>
                <w:sz w:val="26"/>
              </w:rPr>
            </w:pPr>
            <w:r>
              <w:t>по плаванию</w:t>
            </w:r>
            <w:r>
              <w:rPr>
                <w:sz w:val="26"/>
              </w:rPr>
              <w:t xml:space="preserve"> ЗОЛОТОЙ РЕЗЕРВ. Зимнее Пушкино.</w:t>
            </w:r>
          </w:p>
          <w:p w14:paraId="4B58FA47" w14:textId="77777777" w:rsidR="00337732" w:rsidRDefault="00963F43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Юноши и девушки 2016 г.р. и младше - 2006 г.р.</w:t>
            </w:r>
          </w:p>
          <w:p w14:paraId="2F8653FB" w14:textId="77777777" w:rsidR="00337732" w:rsidRDefault="00337732">
            <w:pPr>
              <w:pStyle w:val="TableParagraph"/>
              <w:rPr>
                <w:b/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08406" w14:textId="77777777" w:rsidR="00337732" w:rsidRDefault="00337732">
            <w:pPr>
              <w:pStyle w:val="TableParagraph"/>
              <w:jc w:val="center"/>
              <w:rPr>
                <w:b/>
                <w:sz w:val="28"/>
              </w:rPr>
            </w:pPr>
          </w:p>
          <w:p w14:paraId="5EE5AABA" w14:textId="77777777" w:rsidR="00337732" w:rsidRDefault="00963F43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01</w:t>
            </w:r>
            <w:r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12</w:t>
            </w:r>
            <w:r>
              <w:rPr>
                <w:b/>
                <w:sz w:val="28"/>
              </w:rPr>
              <w:t>.202</w:t>
            </w:r>
            <w:r>
              <w:rPr>
                <w:b/>
                <w:sz w:val="28"/>
              </w:rPr>
              <w:t>4</w:t>
            </w:r>
          </w:p>
          <w:p w14:paraId="2BD38587" w14:textId="77777777" w:rsidR="00337732" w:rsidRDefault="00963F43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 11:00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64B5B" w14:textId="77777777" w:rsidR="00337732" w:rsidRDefault="00337732">
            <w:pPr>
              <w:pStyle w:val="TableParagraph"/>
              <w:jc w:val="center"/>
              <w:rPr>
                <w:b/>
                <w:sz w:val="28"/>
              </w:rPr>
            </w:pPr>
          </w:p>
          <w:p w14:paraId="2875CE8E" w14:textId="77777777" w:rsidR="00337732" w:rsidRDefault="00963F43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01</w:t>
            </w:r>
            <w:r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12</w:t>
            </w:r>
            <w:r>
              <w:rPr>
                <w:b/>
                <w:sz w:val="28"/>
              </w:rPr>
              <w:t>.202</w:t>
            </w:r>
            <w:r>
              <w:rPr>
                <w:b/>
                <w:sz w:val="28"/>
              </w:rPr>
              <w:t>4</w:t>
            </w:r>
          </w:p>
          <w:p w14:paraId="4A81F806" w14:textId="77777777" w:rsidR="00337732" w:rsidRDefault="00963F43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 19:00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4E13B" w14:textId="77777777" w:rsidR="00337732" w:rsidRDefault="00963F43">
            <w:pPr>
              <w:pStyle w:val="TableParagraph"/>
              <w:spacing w:before="2"/>
              <w:ind w:left="198" w:right="192" w:firstLine="3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г. </w:t>
            </w:r>
            <w:r>
              <w:rPr>
                <w:sz w:val="26"/>
              </w:rPr>
              <w:t>Пушкино</w:t>
            </w:r>
            <w:r>
              <w:rPr>
                <w:sz w:val="26"/>
              </w:rPr>
              <w:t>, Набережная 8, МБУ «Дворец Спорта «Пушкино»</w:t>
            </w:r>
          </w:p>
        </w:tc>
      </w:tr>
    </w:tbl>
    <w:p w14:paraId="793DBA6C" w14:textId="77777777" w:rsidR="00337732" w:rsidRDefault="00337732">
      <w:pPr>
        <w:spacing w:line="277" w:lineRule="exact"/>
        <w:rPr>
          <w:sz w:val="26"/>
        </w:rPr>
      </w:pPr>
    </w:p>
    <w:p w14:paraId="5025C495" w14:textId="77777777" w:rsidR="00337732" w:rsidRDefault="00337732">
      <w:pPr>
        <w:spacing w:line="277" w:lineRule="exact"/>
        <w:rPr>
          <w:sz w:val="26"/>
        </w:rPr>
      </w:pPr>
    </w:p>
    <w:p w14:paraId="53F37200" w14:textId="77777777" w:rsidR="00337732" w:rsidRDefault="00963F43">
      <w:pPr>
        <w:pStyle w:val="a5"/>
        <w:spacing w:before="60"/>
        <w:ind w:right="406"/>
      </w:pPr>
      <w:r>
        <w:t>Место</w:t>
      </w:r>
      <w:r>
        <w:t xml:space="preserve"> проведения:</w:t>
      </w:r>
      <w:r>
        <w:t xml:space="preserve"> </w:t>
      </w:r>
      <w:r>
        <w:t xml:space="preserve">г. </w:t>
      </w:r>
      <w:r>
        <w:t>Пушкино</w:t>
      </w:r>
      <w:r>
        <w:t xml:space="preserve">, Набережная 8, МБУ «Дворец Спорта </w:t>
      </w:r>
      <w:r>
        <w:t>«Пушкино»</w:t>
      </w:r>
      <w:r>
        <w:rPr>
          <w:spacing w:val="37"/>
        </w:rPr>
        <w:t xml:space="preserve"> </w:t>
      </w:r>
      <w:r>
        <w:t>(</w:t>
      </w:r>
      <w:r>
        <w:t>5</w:t>
      </w:r>
      <w:r>
        <w:t xml:space="preserve"> дорожек,</w:t>
      </w:r>
      <w:r>
        <w:rPr>
          <w:spacing w:val="37"/>
        </w:rPr>
        <w:t xml:space="preserve"> </w:t>
      </w:r>
      <w:r>
        <w:t>25</w:t>
      </w:r>
      <w:r>
        <w:rPr>
          <w:spacing w:val="35"/>
        </w:rPr>
        <w:t xml:space="preserve"> </w:t>
      </w:r>
      <w:r>
        <w:t>метров,</w:t>
      </w:r>
      <w:r>
        <w:rPr>
          <w:spacing w:val="-1"/>
        </w:rPr>
        <w:t xml:space="preserve"> </w:t>
      </w:r>
      <w:r>
        <w:t>ручная фиксация</w:t>
      </w:r>
      <w:r>
        <w:rPr>
          <w:spacing w:val="-1"/>
        </w:rPr>
        <w:t xml:space="preserve"> </w:t>
      </w:r>
      <w:r>
        <w:t>времени)</w:t>
      </w:r>
    </w:p>
    <w:p w14:paraId="3D695D17" w14:textId="77777777" w:rsidR="00337732" w:rsidRDefault="00337732">
      <w:pPr>
        <w:pStyle w:val="a5"/>
        <w:spacing w:before="60"/>
        <w:ind w:right="406"/>
      </w:pPr>
    </w:p>
    <w:p w14:paraId="0E251533" w14:textId="77777777" w:rsidR="00337732" w:rsidRDefault="00337732">
      <w:pPr>
        <w:pStyle w:val="a5"/>
        <w:spacing w:before="60"/>
        <w:ind w:right="406"/>
      </w:pPr>
    </w:p>
    <w:p w14:paraId="3FAAF0D6" w14:textId="77777777" w:rsidR="00337732" w:rsidRDefault="00963F43">
      <w:pPr>
        <w:pStyle w:val="1"/>
        <w:numPr>
          <w:ilvl w:val="0"/>
          <w:numId w:val="1"/>
        </w:numPr>
        <w:tabs>
          <w:tab w:val="left" w:pos="3653"/>
        </w:tabs>
        <w:ind w:left="4173" w:hanging="433"/>
        <w:jc w:val="left"/>
      </w:pPr>
      <w:r>
        <w:t>ОРГАНИЗАТОРЫ</w:t>
      </w:r>
      <w:r>
        <w:rPr>
          <w:spacing w:val="-3"/>
        </w:rPr>
        <w:t xml:space="preserve"> </w:t>
      </w:r>
      <w:r>
        <w:t>МЕРОПРИЯТИЯ</w:t>
      </w:r>
    </w:p>
    <w:p w14:paraId="1BE61B22" w14:textId="77777777" w:rsidR="00337732" w:rsidRDefault="00337732">
      <w:pPr>
        <w:pStyle w:val="a5"/>
        <w:spacing w:before="8"/>
        <w:rPr>
          <w:b/>
          <w:sz w:val="25"/>
        </w:rPr>
      </w:pPr>
    </w:p>
    <w:p w14:paraId="65ABB593" w14:textId="33EC77C2" w:rsidR="00337732" w:rsidRDefault="00963F43" w:rsidP="0097443D">
      <w:pPr>
        <w:pStyle w:val="a8"/>
        <w:tabs>
          <w:tab w:val="left" w:pos="1673"/>
        </w:tabs>
        <w:spacing w:line="276" w:lineRule="auto"/>
        <w:ind w:left="0" w:right="261" w:firstLine="672"/>
        <w:jc w:val="both"/>
        <w:rPr>
          <w:sz w:val="26"/>
        </w:rPr>
      </w:pPr>
      <w:r>
        <w:rPr>
          <w:sz w:val="26"/>
        </w:rPr>
        <w:t xml:space="preserve">3.1. </w:t>
      </w:r>
      <w:r>
        <w:rPr>
          <w:sz w:val="26"/>
        </w:rPr>
        <w:t>Общее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руководство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МОО</w:t>
      </w:r>
      <w:r>
        <w:rPr>
          <w:sz w:val="26"/>
        </w:rPr>
        <w:t xml:space="preserve"> Федерация Плавания </w:t>
      </w:r>
      <w:proofErr w:type="spellStart"/>
      <w:r>
        <w:rPr>
          <w:sz w:val="26"/>
        </w:rPr>
        <w:t>г.о</w:t>
      </w:r>
      <w:proofErr w:type="spellEnd"/>
      <w:r>
        <w:rPr>
          <w:sz w:val="26"/>
        </w:rPr>
        <w:t>. Королев</w:t>
      </w:r>
      <w:r>
        <w:rPr>
          <w:sz w:val="26"/>
        </w:rPr>
        <w:t>.</w:t>
      </w:r>
    </w:p>
    <w:p w14:paraId="0761BA86" w14:textId="77777777" w:rsidR="00337732" w:rsidRDefault="00963F43" w:rsidP="0097443D">
      <w:pPr>
        <w:pStyle w:val="a8"/>
        <w:tabs>
          <w:tab w:val="left" w:pos="1673"/>
        </w:tabs>
        <w:spacing w:line="276" w:lineRule="auto"/>
        <w:ind w:left="0" w:right="259" w:firstLine="672"/>
        <w:jc w:val="both"/>
        <w:rPr>
          <w:sz w:val="26"/>
        </w:rPr>
      </w:pPr>
      <w:r>
        <w:rPr>
          <w:sz w:val="26"/>
        </w:rPr>
        <w:t xml:space="preserve">3.2.  </w:t>
      </w:r>
      <w:r>
        <w:rPr>
          <w:sz w:val="26"/>
        </w:rPr>
        <w:t>Непосредственное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Организационный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комитет (далее – Оргкомитет) и/или главная судейская коллегия (далее – ГСК)</w:t>
      </w:r>
      <w:r>
        <w:rPr>
          <w:sz w:val="26"/>
        </w:rPr>
        <w:t>.</w:t>
      </w:r>
    </w:p>
    <w:p w14:paraId="4B3D4C4B" w14:textId="77777777" w:rsidR="00337732" w:rsidRDefault="00337732">
      <w:pPr>
        <w:pStyle w:val="a5"/>
        <w:spacing w:before="60"/>
        <w:ind w:right="406"/>
        <w:sectPr w:rsidR="00337732">
          <w:footerReference w:type="default" r:id="rId9"/>
          <w:pgSz w:w="11910" w:h="16840"/>
          <w:pgMar w:top="200" w:right="320" w:bottom="1240" w:left="460" w:header="0" w:footer="1051" w:gutter="0"/>
          <w:pgNumType w:start="2"/>
          <w:cols w:space="720"/>
        </w:sectPr>
      </w:pPr>
    </w:p>
    <w:p w14:paraId="09A4BA22" w14:textId="77777777" w:rsidR="00337732" w:rsidRDefault="00337732">
      <w:pPr>
        <w:pStyle w:val="a5"/>
        <w:spacing w:before="1"/>
      </w:pPr>
    </w:p>
    <w:p w14:paraId="0F855883" w14:textId="77777777" w:rsidR="00337732" w:rsidRDefault="00963F43">
      <w:pPr>
        <w:pStyle w:val="1"/>
        <w:numPr>
          <w:ilvl w:val="0"/>
          <w:numId w:val="1"/>
        </w:numPr>
        <w:tabs>
          <w:tab w:val="left" w:pos="2022"/>
        </w:tabs>
        <w:ind w:left="2543" w:hanging="418"/>
        <w:jc w:val="left"/>
      </w:pPr>
      <w:r>
        <w:t>ТРЕБОВАНИЯ К</w:t>
      </w:r>
      <w:r>
        <w:rPr>
          <w:spacing w:val="-4"/>
        </w:rPr>
        <w:t xml:space="preserve"> </w:t>
      </w:r>
      <w:r>
        <w:t>УЧАСТНИКАМ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ДОПУСКА</w:t>
      </w:r>
    </w:p>
    <w:p w14:paraId="09A148E0" w14:textId="77777777" w:rsidR="00337732" w:rsidRDefault="00337732">
      <w:pPr>
        <w:pStyle w:val="a5"/>
        <w:spacing w:before="11"/>
        <w:rPr>
          <w:b/>
          <w:sz w:val="25"/>
        </w:rPr>
      </w:pPr>
    </w:p>
    <w:p w14:paraId="0B755E18" w14:textId="11BB14BD" w:rsidR="00337732" w:rsidRDefault="00963F43">
      <w:pPr>
        <w:pStyle w:val="a8"/>
        <w:numPr>
          <w:ilvl w:val="1"/>
          <w:numId w:val="3"/>
        </w:numPr>
        <w:tabs>
          <w:tab w:val="left" w:pos="1137"/>
        </w:tabs>
        <w:ind w:right="103" w:firstLine="566"/>
        <w:jc w:val="both"/>
        <w:rPr>
          <w:sz w:val="26"/>
        </w:rPr>
      </w:pP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спортсмены</w:t>
      </w:r>
      <w:r>
        <w:rPr>
          <w:spacing w:val="1"/>
          <w:sz w:val="26"/>
        </w:rPr>
        <w:t xml:space="preserve"> </w:t>
      </w:r>
      <w:r>
        <w:rPr>
          <w:sz w:val="26"/>
        </w:rPr>
        <w:t>клубов, секций плавания, фитнес центров, подавшие запросы на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утвержденные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организатором.</w:t>
      </w:r>
    </w:p>
    <w:p w14:paraId="30A77258" w14:textId="77777777" w:rsidR="00337732" w:rsidRDefault="00963F43">
      <w:pPr>
        <w:pStyle w:val="a8"/>
        <w:numPr>
          <w:ilvl w:val="1"/>
          <w:numId w:val="3"/>
        </w:numPr>
        <w:tabs>
          <w:tab w:val="left" w:pos="1137"/>
        </w:tabs>
        <w:ind w:right="103" w:firstLine="566"/>
        <w:jc w:val="both"/>
      </w:pPr>
      <w:r>
        <w:rPr>
          <w:sz w:val="26"/>
        </w:rPr>
        <w:t>Спортсмены</w:t>
      </w:r>
      <w:r>
        <w:rPr>
          <w:sz w:val="26"/>
        </w:rPr>
        <w:t xml:space="preserve"> спортивных школ и школ Олимпийского резерва к участиям в соревнованиях не допускаются.</w:t>
      </w:r>
    </w:p>
    <w:p w14:paraId="22DA7994" w14:textId="77777777" w:rsidR="00337732" w:rsidRDefault="00963F43">
      <w:pPr>
        <w:pStyle w:val="a8"/>
        <w:numPr>
          <w:ilvl w:val="1"/>
          <w:numId w:val="3"/>
        </w:numPr>
        <w:tabs>
          <w:tab w:val="left" w:pos="1137"/>
        </w:tabs>
        <w:ind w:right="104" w:firstLine="566"/>
        <w:jc w:val="both"/>
        <w:rPr>
          <w:sz w:val="26"/>
        </w:rPr>
      </w:pP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спортсмены,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имеющие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противопоказаний к участию в соревнованиях по плаванию, что подтверждается медицинской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справкой</w:t>
      </w:r>
      <w:r>
        <w:rPr>
          <w:spacing w:val="1"/>
          <w:sz w:val="26"/>
        </w:rPr>
        <w:t xml:space="preserve"> </w:t>
      </w:r>
      <w:r>
        <w:rPr>
          <w:sz w:val="26"/>
        </w:rPr>
        <w:t>(медицинский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допуск),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действующий</w:t>
      </w:r>
      <w:r>
        <w:rPr>
          <w:spacing w:val="1"/>
          <w:sz w:val="26"/>
        </w:rPr>
        <w:t xml:space="preserve"> </w:t>
      </w:r>
      <w:r>
        <w:rPr>
          <w:sz w:val="26"/>
        </w:rPr>
        <w:t>страховой</w:t>
      </w:r>
      <w:r>
        <w:rPr>
          <w:spacing w:val="1"/>
          <w:sz w:val="26"/>
        </w:rPr>
        <w:t xml:space="preserve"> </w:t>
      </w:r>
      <w:r>
        <w:rPr>
          <w:sz w:val="26"/>
        </w:rPr>
        <w:t>полис,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оформившие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оплатившие</w:t>
      </w:r>
      <w:r>
        <w:rPr>
          <w:spacing w:val="1"/>
          <w:sz w:val="26"/>
        </w:rPr>
        <w:t xml:space="preserve"> </w:t>
      </w:r>
      <w:r>
        <w:rPr>
          <w:sz w:val="26"/>
        </w:rPr>
        <w:t>заявку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участие.</w:t>
      </w:r>
    </w:p>
    <w:p w14:paraId="3276F3EA" w14:textId="77777777" w:rsidR="00337732" w:rsidRDefault="00963F43">
      <w:pPr>
        <w:pStyle w:val="a8"/>
        <w:numPr>
          <w:ilvl w:val="1"/>
          <w:numId w:val="3"/>
        </w:numPr>
        <w:tabs>
          <w:tab w:val="left" w:pos="1137"/>
        </w:tabs>
        <w:ind w:right="104" w:firstLine="566"/>
        <w:jc w:val="both"/>
        <w:rPr>
          <w:sz w:val="26"/>
        </w:rPr>
      </w:pPr>
      <w:proofErr w:type="spellStart"/>
      <w:r>
        <w:rPr>
          <w:sz w:val="26"/>
        </w:rPr>
        <w:t>Фаил</w:t>
      </w:r>
      <w:proofErr w:type="spellEnd"/>
      <w:r>
        <w:rPr>
          <w:sz w:val="26"/>
        </w:rPr>
        <w:t>- заявка на участие будет отправ</w:t>
      </w:r>
      <w:r>
        <w:rPr>
          <w:sz w:val="26"/>
        </w:rPr>
        <w:t>лен по запросу представителя организатору клуба.</w:t>
      </w:r>
    </w:p>
    <w:p w14:paraId="187826FC" w14:textId="77777777" w:rsidR="00337732" w:rsidRDefault="00337732">
      <w:pPr>
        <w:pStyle w:val="a5"/>
        <w:spacing w:before="3"/>
      </w:pPr>
    </w:p>
    <w:p w14:paraId="547C5641" w14:textId="77777777" w:rsidR="00337732" w:rsidRDefault="00963F43">
      <w:pPr>
        <w:pStyle w:val="a8"/>
        <w:numPr>
          <w:ilvl w:val="1"/>
          <w:numId w:val="3"/>
        </w:numPr>
        <w:tabs>
          <w:tab w:val="left" w:pos="1137"/>
        </w:tabs>
        <w:ind w:left="1136"/>
        <w:jc w:val="left"/>
        <w:rPr>
          <w:sz w:val="26"/>
        </w:rPr>
      </w:pPr>
      <w:r>
        <w:rPr>
          <w:sz w:val="26"/>
        </w:rPr>
        <w:t>К</w:t>
      </w:r>
      <w:r>
        <w:rPr>
          <w:spacing w:val="-7"/>
          <w:sz w:val="26"/>
        </w:rPr>
        <w:t xml:space="preserve"> </w:t>
      </w:r>
      <w:r>
        <w:rPr>
          <w:sz w:val="26"/>
        </w:rPr>
        <w:t>участию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Соревновании</w:t>
      </w:r>
      <w:r>
        <w:rPr>
          <w:spacing w:val="-5"/>
          <w:sz w:val="26"/>
        </w:rPr>
        <w:t xml:space="preserve"> </w:t>
      </w:r>
      <w:r>
        <w:rPr>
          <w:sz w:val="26"/>
        </w:rPr>
        <w:t>допускаются</w:t>
      </w:r>
      <w:r>
        <w:rPr>
          <w:spacing w:val="-6"/>
          <w:sz w:val="26"/>
        </w:rPr>
        <w:t xml:space="preserve"> </w:t>
      </w:r>
      <w:r>
        <w:rPr>
          <w:sz w:val="26"/>
        </w:rPr>
        <w:t>спортсмены</w:t>
      </w:r>
      <w:r>
        <w:rPr>
          <w:spacing w:val="-4"/>
          <w:sz w:val="26"/>
        </w:rPr>
        <w:t xml:space="preserve"> </w:t>
      </w:r>
      <w:r>
        <w:rPr>
          <w:sz w:val="26"/>
        </w:rPr>
        <w:t>возрастных</w:t>
      </w:r>
      <w:r>
        <w:rPr>
          <w:spacing w:val="-6"/>
          <w:sz w:val="26"/>
        </w:rPr>
        <w:t xml:space="preserve"> </w:t>
      </w:r>
      <w:r>
        <w:rPr>
          <w:sz w:val="26"/>
        </w:rPr>
        <w:t>категорий:</w:t>
      </w:r>
    </w:p>
    <w:p w14:paraId="4105EB1B" w14:textId="77777777" w:rsidR="00337732" w:rsidRDefault="00337732">
      <w:pPr>
        <w:pStyle w:val="a5"/>
        <w:spacing w:before="7"/>
        <w:rPr>
          <w:sz w:val="20"/>
        </w:rPr>
      </w:pPr>
    </w:p>
    <w:tbl>
      <w:tblPr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8"/>
      </w:tblGrid>
      <w:tr w:rsidR="00337732" w14:paraId="3509535B" w14:textId="77777777">
        <w:trPr>
          <w:trHeight w:val="299"/>
        </w:trPr>
        <w:tc>
          <w:tcPr>
            <w:tcW w:w="10608" w:type="dxa"/>
          </w:tcPr>
          <w:p w14:paraId="1B194F71" w14:textId="77777777" w:rsidR="00337732" w:rsidRDefault="00963F43">
            <w:pPr>
              <w:pStyle w:val="TableParagraph"/>
              <w:numPr>
                <w:ilvl w:val="0"/>
                <w:numId w:val="3"/>
              </w:numPr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 xml:space="preserve">Юноши </w:t>
            </w:r>
            <w:r>
              <w:rPr>
                <w:spacing w:val="-4"/>
                <w:sz w:val="26"/>
              </w:rPr>
              <w:t>8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и младше </w:t>
            </w:r>
            <w:r>
              <w:rPr>
                <w:sz w:val="26"/>
              </w:rPr>
              <w:t>(2016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г.р. и младше),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девушки</w:t>
            </w:r>
            <w:r>
              <w:rPr>
                <w:spacing w:val="1"/>
                <w:sz w:val="26"/>
              </w:rPr>
              <w:t xml:space="preserve"> 8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и младше </w:t>
            </w:r>
            <w:r>
              <w:rPr>
                <w:sz w:val="26"/>
              </w:rPr>
              <w:t>(2016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г.р. и младше)</w:t>
            </w:r>
            <w:r>
              <w:rPr>
                <w:spacing w:val="-2"/>
                <w:sz w:val="26"/>
              </w:rPr>
              <w:t xml:space="preserve"> </w:t>
            </w:r>
          </w:p>
        </w:tc>
      </w:tr>
      <w:tr w:rsidR="00337732" w14:paraId="530C600A" w14:textId="77777777">
        <w:trPr>
          <w:trHeight w:val="299"/>
        </w:trPr>
        <w:tc>
          <w:tcPr>
            <w:tcW w:w="10608" w:type="dxa"/>
          </w:tcPr>
          <w:p w14:paraId="41CF9177" w14:textId="77777777" w:rsidR="00337732" w:rsidRDefault="00963F43">
            <w:pPr>
              <w:pStyle w:val="TableParagraph"/>
              <w:spacing w:before="2"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Юноши</w:t>
            </w:r>
            <w:r>
              <w:rPr>
                <w:spacing w:val="-4"/>
                <w:sz w:val="26"/>
              </w:rPr>
              <w:t xml:space="preserve"> 9-10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(2015-2014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г.р.),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девушки</w:t>
            </w:r>
            <w:r>
              <w:rPr>
                <w:spacing w:val="1"/>
                <w:sz w:val="26"/>
              </w:rPr>
              <w:t xml:space="preserve"> 9-10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(2015-2014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г.р.)</w:t>
            </w:r>
            <w:r>
              <w:rPr>
                <w:spacing w:val="-2"/>
                <w:sz w:val="26"/>
              </w:rPr>
              <w:t xml:space="preserve"> </w:t>
            </w:r>
          </w:p>
        </w:tc>
      </w:tr>
      <w:tr w:rsidR="00337732" w14:paraId="0A840D37" w14:textId="77777777">
        <w:trPr>
          <w:trHeight w:val="299"/>
        </w:trPr>
        <w:tc>
          <w:tcPr>
            <w:tcW w:w="10608" w:type="dxa"/>
          </w:tcPr>
          <w:p w14:paraId="1CCD495C" w14:textId="77777777" w:rsidR="00337732" w:rsidRDefault="00963F43">
            <w:pPr>
              <w:pStyle w:val="TableParagraph"/>
              <w:spacing w:before="2"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 xml:space="preserve">Юноши </w:t>
            </w:r>
            <w:r>
              <w:rPr>
                <w:spacing w:val="-4"/>
                <w:sz w:val="26"/>
              </w:rPr>
              <w:t xml:space="preserve">11-13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(2013-2011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г.р.),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девушки</w:t>
            </w:r>
            <w:r>
              <w:rPr>
                <w:spacing w:val="1"/>
                <w:sz w:val="26"/>
              </w:rPr>
              <w:t xml:space="preserve"> 11-13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(2013-2011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г.р.)</w:t>
            </w:r>
            <w:r>
              <w:rPr>
                <w:spacing w:val="-2"/>
                <w:sz w:val="26"/>
              </w:rPr>
              <w:t xml:space="preserve"> </w:t>
            </w:r>
          </w:p>
        </w:tc>
      </w:tr>
      <w:tr w:rsidR="00337732" w14:paraId="01034DF4" w14:textId="77777777">
        <w:trPr>
          <w:trHeight w:val="299"/>
        </w:trPr>
        <w:tc>
          <w:tcPr>
            <w:tcW w:w="10608" w:type="dxa"/>
          </w:tcPr>
          <w:p w14:paraId="06FBB2B4" w14:textId="77777777" w:rsidR="00337732" w:rsidRDefault="00963F43">
            <w:pPr>
              <w:pStyle w:val="TableParagraph"/>
              <w:spacing w:before="2"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 xml:space="preserve">Юноши </w:t>
            </w:r>
            <w:r>
              <w:rPr>
                <w:spacing w:val="-4"/>
                <w:sz w:val="26"/>
              </w:rPr>
              <w:t>14-15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(2010-2009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г.р.),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девушки</w:t>
            </w:r>
            <w:r>
              <w:rPr>
                <w:spacing w:val="1"/>
                <w:sz w:val="26"/>
              </w:rPr>
              <w:t xml:space="preserve"> 14-15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(2010-2009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г.р.)</w:t>
            </w:r>
            <w:r>
              <w:rPr>
                <w:spacing w:val="-2"/>
                <w:sz w:val="26"/>
              </w:rPr>
              <w:t xml:space="preserve"> </w:t>
            </w:r>
          </w:p>
        </w:tc>
      </w:tr>
      <w:tr w:rsidR="00337732" w14:paraId="7B7C6E30" w14:textId="77777777">
        <w:trPr>
          <w:trHeight w:val="299"/>
        </w:trPr>
        <w:tc>
          <w:tcPr>
            <w:tcW w:w="10608" w:type="dxa"/>
          </w:tcPr>
          <w:p w14:paraId="76D243B5" w14:textId="77777777" w:rsidR="00337732" w:rsidRDefault="00963F43">
            <w:pPr>
              <w:pStyle w:val="TableParagraph"/>
              <w:spacing w:before="2"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Юниоры</w:t>
            </w:r>
            <w:r>
              <w:rPr>
                <w:spacing w:val="-4"/>
                <w:sz w:val="26"/>
              </w:rPr>
              <w:t xml:space="preserve"> 16-18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(2008-2006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г.р.),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юниорки</w:t>
            </w:r>
            <w:r>
              <w:rPr>
                <w:spacing w:val="-3"/>
                <w:sz w:val="26"/>
              </w:rPr>
              <w:t xml:space="preserve"> 16-18 </w:t>
            </w:r>
            <w:r>
              <w:rPr>
                <w:sz w:val="26"/>
              </w:rPr>
              <w:t>лет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(2008-2006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г.р.)</w:t>
            </w:r>
            <w:r>
              <w:rPr>
                <w:spacing w:val="-1"/>
                <w:sz w:val="26"/>
              </w:rPr>
              <w:t xml:space="preserve"> </w:t>
            </w:r>
          </w:p>
        </w:tc>
      </w:tr>
    </w:tbl>
    <w:p w14:paraId="6F9C2158" w14:textId="77777777" w:rsidR="00337732" w:rsidRDefault="00337732">
      <w:pPr>
        <w:pStyle w:val="a5"/>
      </w:pPr>
    </w:p>
    <w:p w14:paraId="53B81B30" w14:textId="77777777" w:rsidR="00337732" w:rsidRDefault="00963F43">
      <w:pPr>
        <w:pStyle w:val="a8"/>
        <w:numPr>
          <w:ilvl w:val="1"/>
          <w:numId w:val="3"/>
        </w:numPr>
        <w:tabs>
          <w:tab w:val="left" w:pos="1279"/>
        </w:tabs>
        <w:spacing w:before="1"/>
        <w:ind w:right="110" w:firstLine="710"/>
        <w:jc w:val="both"/>
        <w:rPr>
          <w:sz w:val="26"/>
        </w:rPr>
      </w:pPr>
      <w:r>
        <w:rPr>
          <w:sz w:val="26"/>
        </w:rPr>
        <w:t>Судьи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обслуживающий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персонал,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иметь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себе</w:t>
      </w:r>
      <w:r>
        <w:rPr>
          <w:spacing w:val="1"/>
          <w:sz w:val="26"/>
        </w:rPr>
        <w:t xml:space="preserve"> </w:t>
      </w:r>
      <w:r>
        <w:rPr>
          <w:sz w:val="26"/>
        </w:rPr>
        <w:t>форму,</w:t>
      </w:r>
      <w:r>
        <w:rPr>
          <w:spacing w:val="-62"/>
          <w:sz w:val="26"/>
        </w:rPr>
        <w:t xml:space="preserve"> </w:t>
      </w:r>
      <w:r>
        <w:rPr>
          <w:sz w:val="26"/>
        </w:rPr>
        <w:t>соответствующую</w:t>
      </w:r>
      <w:r>
        <w:rPr>
          <w:spacing w:val="-2"/>
          <w:sz w:val="26"/>
        </w:rPr>
        <w:t xml:space="preserve"> </w:t>
      </w:r>
      <w:r>
        <w:rPr>
          <w:sz w:val="26"/>
        </w:rPr>
        <w:t>правилам</w:t>
      </w:r>
      <w:r>
        <w:rPr>
          <w:spacing w:val="-1"/>
          <w:sz w:val="26"/>
        </w:rPr>
        <w:t xml:space="preserve"> </w:t>
      </w:r>
      <w:r>
        <w:rPr>
          <w:sz w:val="26"/>
        </w:rPr>
        <w:t>Соревнований.</w:t>
      </w:r>
    </w:p>
    <w:p w14:paraId="58F7E1C5" w14:textId="77777777" w:rsidR="00337732" w:rsidRDefault="00963F43">
      <w:pPr>
        <w:pStyle w:val="a8"/>
        <w:numPr>
          <w:ilvl w:val="1"/>
          <w:numId w:val="3"/>
        </w:numPr>
        <w:tabs>
          <w:tab w:val="left" w:pos="1279"/>
        </w:tabs>
        <w:ind w:right="109" w:firstLine="710"/>
        <w:jc w:val="both"/>
        <w:rPr>
          <w:sz w:val="26"/>
        </w:rPr>
      </w:pPr>
      <w:r>
        <w:rPr>
          <w:sz w:val="26"/>
        </w:rPr>
        <w:t>Запрещается участие спортсменов, тренеров, спортивных судей и других 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соревнования в азартных играх в букмекерских конторах и тотализ</w:t>
      </w:r>
      <w:r>
        <w:rPr>
          <w:sz w:val="26"/>
        </w:rPr>
        <w:t>аторах путем заключения пари</w:t>
      </w:r>
      <w:r>
        <w:rPr>
          <w:spacing w:val="-62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официальные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противоправное</w:t>
      </w:r>
      <w:r>
        <w:rPr>
          <w:spacing w:val="1"/>
          <w:sz w:val="26"/>
        </w:rPr>
        <w:t xml:space="preserve"> </w:t>
      </w:r>
      <w:r>
        <w:rPr>
          <w:sz w:val="26"/>
        </w:rPr>
        <w:t>влияние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таких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соревнований.</w:t>
      </w:r>
    </w:p>
    <w:p w14:paraId="389D1A88" w14:textId="676195E5" w:rsidR="00337732" w:rsidRDefault="00963F43">
      <w:pPr>
        <w:pStyle w:val="a8"/>
        <w:numPr>
          <w:ilvl w:val="1"/>
          <w:numId w:val="3"/>
        </w:numPr>
        <w:tabs>
          <w:tab w:val="left" w:pos="1279"/>
        </w:tabs>
        <w:ind w:right="103" w:firstLine="710"/>
        <w:jc w:val="both"/>
        <w:rPr>
          <w:sz w:val="26"/>
        </w:rPr>
      </w:pPr>
      <w:r>
        <w:rPr>
          <w:sz w:val="26"/>
        </w:rPr>
        <w:t>При выявлении нарушения пункта 4.4. настоящего Положения применяются санкции к</w:t>
      </w:r>
      <w:r>
        <w:rPr>
          <w:spacing w:val="-62"/>
          <w:sz w:val="26"/>
        </w:rPr>
        <w:t xml:space="preserve"> </w:t>
      </w:r>
      <w:r>
        <w:rPr>
          <w:sz w:val="26"/>
        </w:rPr>
        <w:t>спортсменам (в том числе спортивной дисквалификаци</w:t>
      </w:r>
      <w:r>
        <w:rPr>
          <w:sz w:val="26"/>
        </w:rPr>
        <w:t>и спортсменов), тренерам, спортивным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судьям, </w:t>
      </w:r>
      <w:r>
        <w:rPr>
          <w:sz w:val="26"/>
        </w:rPr>
        <w:t xml:space="preserve">руководителям    </w:t>
      </w:r>
      <w:r>
        <w:rPr>
          <w:spacing w:val="27"/>
          <w:sz w:val="26"/>
        </w:rPr>
        <w:t xml:space="preserve"> </w:t>
      </w:r>
      <w:r>
        <w:rPr>
          <w:sz w:val="26"/>
        </w:rPr>
        <w:t xml:space="preserve">спортивных    </w:t>
      </w:r>
      <w:r>
        <w:rPr>
          <w:spacing w:val="31"/>
          <w:sz w:val="26"/>
        </w:rPr>
        <w:t xml:space="preserve"> </w:t>
      </w:r>
      <w:r>
        <w:rPr>
          <w:sz w:val="26"/>
        </w:rPr>
        <w:t xml:space="preserve">команд    </w:t>
      </w:r>
      <w:r>
        <w:rPr>
          <w:spacing w:val="31"/>
          <w:sz w:val="26"/>
        </w:rPr>
        <w:t xml:space="preserve"> </w:t>
      </w:r>
      <w:r>
        <w:rPr>
          <w:sz w:val="26"/>
        </w:rPr>
        <w:t xml:space="preserve">и    </w:t>
      </w:r>
      <w:r>
        <w:rPr>
          <w:spacing w:val="28"/>
          <w:sz w:val="26"/>
        </w:rPr>
        <w:t xml:space="preserve"> </w:t>
      </w:r>
      <w:r>
        <w:rPr>
          <w:sz w:val="26"/>
        </w:rPr>
        <w:t xml:space="preserve">другим    </w:t>
      </w:r>
      <w:r>
        <w:rPr>
          <w:spacing w:val="27"/>
          <w:sz w:val="26"/>
        </w:rPr>
        <w:t xml:space="preserve"> </w:t>
      </w:r>
      <w:r>
        <w:rPr>
          <w:sz w:val="26"/>
        </w:rPr>
        <w:t xml:space="preserve">участникам    </w:t>
      </w:r>
      <w:r>
        <w:rPr>
          <w:spacing w:val="30"/>
          <w:sz w:val="26"/>
        </w:rPr>
        <w:t xml:space="preserve"> </w:t>
      </w:r>
      <w:r>
        <w:rPr>
          <w:sz w:val="26"/>
        </w:rPr>
        <w:t>соревнования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законодательством Российской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Федерации.</w:t>
      </w:r>
    </w:p>
    <w:p w14:paraId="7E0FB6AF" w14:textId="77777777" w:rsidR="00337732" w:rsidRDefault="00963F43">
      <w:pPr>
        <w:pStyle w:val="a8"/>
        <w:numPr>
          <w:ilvl w:val="1"/>
          <w:numId w:val="3"/>
        </w:numPr>
        <w:tabs>
          <w:tab w:val="left" w:pos="1137"/>
        </w:tabs>
        <w:ind w:right="109" w:firstLine="566"/>
        <w:jc w:val="both"/>
        <w:rPr>
          <w:sz w:val="26"/>
        </w:rPr>
      </w:pPr>
      <w:r>
        <w:rPr>
          <w:sz w:val="26"/>
        </w:rPr>
        <w:t>Антидопинговое</w:t>
      </w:r>
      <w:r>
        <w:rPr>
          <w:spacing w:val="20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20"/>
          <w:sz w:val="26"/>
        </w:rPr>
        <w:t xml:space="preserve"> </w:t>
      </w:r>
      <w:r>
        <w:rPr>
          <w:sz w:val="26"/>
        </w:rPr>
        <w:t>в</w:t>
      </w:r>
      <w:r>
        <w:rPr>
          <w:spacing w:val="19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0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2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21"/>
          <w:sz w:val="26"/>
        </w:rPr>
        <w:t xml:space="preserve"> </w:t>
      </w:r>
      <w:r>
        <w:rPr>
          <w:sz w:val="26"/>
        </w:rPr>
        <w:t>в</w:t>
      </w:r>
      <w:r>
        <w:rPr>
          <w:spacing w:val="19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63"/>
          <w:sz w:val="26"/>
        </w:rPr>
        <w:t xml:space="preserve"> </w:t>
      </w:r>
      <w:r>
        <w:rPr>
          <w:sz w:val="26"/>
        </w:rPr>
        <w:t>с общероссийскими антидопинговыми правилами, утвержденными приказом Минспорта России</w:t>
      </w:r>
      <w:r>
        <w:rPr>
          <w:spacing w:val="1"/>
          <w:sz w:val="26"/>
        </w:rPr>
        <w:t xml:space="preserve"> </w:t>
      </w:r>
      <w:r>
        <w:rPr>
          <w:sz w:val="26"/>
        </w:rPr>
        <w:t>09.08.2016 г. №947. В соответствии с пунктом 10.11.1. Общероссийских антидопинговых 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ни</w:t>
      </w:r>
      <w:r>
        <w:rPr>
          <w:spacing w:val="15"/>
          <w:sz w:val="26"/>
        </w:rPr>
        <w:t xml:space="preserve"> </w:t>
      </w:r>
      <w:r>
        <w:rPr>
          <w:sz w:val="26"/>
        </w:rPr>
        <w:t>один</w:t>
      </w:r>
      <w:r>
        <w:rPr>
          <w:spacing w:val="15"/>
          <w:sz w:val="26"/>
        </w:rPr>
        <w:t xml:space="preserve"> </w:t>
      </w:r>
      <w:r>
        <w:rPr>
          <w:sz w:val="26"/>
        </w:rPr>
        <w:t>спортсмен</w:t>
      </w:r>
      <w:r>
        <w:rPr>
          <w:spacing w:val="14"/>
          <w:sz w:val="26"/>
        </w:rPr>
        <w:t xml:space="preserve"> </w:t>
      </w:r>
      <w:r>
        <w:rPr>
          <w:sz w:val="26"/>
        </w:rPr>
        <w:t>или</w:t>
      </w:r>
      <w:r>
        <w:rPr>
          <w:spacing w:val="15"/>
          <w:sz w:val="26"/>
        </w:rPr>
        <w:t xml:space="preserve"> </w:t>
      </w:r>
      <w:r>
        <w:rPr>
          <w:sz w:val="26"/>
        </w:rPr>
        <w:t>иное</w:t>
      </w:r>
      <w:r>
        <w:rPr>
          <w:spacing w:val="14"/>
          <w:sz w:val="26"/>
        </w:rPr>
        <w:t xml:space="preserve"> </w:t>
      </w:r>
      <w:r>
        <w:rPr>
          <w:sz w:val="26"/>
        </w:rPr>
        <w:t>лицо,</w:t>
      </w:r>
      <w:r>
        <w:rPr>
          <w:spacing w:val="14"/>
          <w:sz w:val="26"/>
        </w:rPr>
        <w:t xml:space="preserve"> </w:t>
      </w:r>
      <w:r>
        <w:rPr>
          <w:sz w:val="26"/>
        </w:rPr>
        <w:t>в</w:t>
      </w:r>
      <w:r>
        <w:rPr>
          <w:spacing w:val="16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15"/>
          <w:sz w:val="26"/>
        </w:rPr>
        <w:t xml:space="preserve"> </w:t>
      </w:r>
      <w:r>
        <w:rPr>
          <w:sz w:val="26"/>
        </w:rPr>
        <w:t>котор</w:t>
      </w:r>
      <w:r>
        <w:rPr>
          <w:sz w:val="26"/>
        </w:rPr>
        <w:t>ого</w:t>
      </w:r>
      <w:r>
        <w:rPr>
          <w:spacing w:val="15"/>
          <w:sz w:val="26"/>
        </w:rPr>
        <w:t xml:space="preserve"> </w:t>
      </w:r>
      <w:r>
        <w:rPr>
          <w:sz w:val="26"/>
        </w:rPr>
        <w:t>была</w:t>
      </w:r>
      <w:r>
        <w:rPr>
          <w:spacing w:val="16"/>
          <w:sz w:val="26"/>
        </w:rPr>
        <w:t xml:space="preserve"> </w:t>
      </w:r>
      <w:r>
        <w:rPr>
          <w:sz w:val="26"/>
        </w:rPr>
        <w:t>применена</w:t>
      </w:r>
      <w:r>
        <w:rPr>
          <w:spacing w:val="16"/>
          <w:sz w:val="26"/>
        </w:rPr>
        <w:t xml:space="preserve"> </w:t>
      </w:r>
      <w:r>
        <w:rPr>
          <w:sz w:val="26"/>
        </w:rPr>
        <w:t>дисквалификация,</w:t>
      </w:r>
      <w:r>
        <w:rPr>
          <w:spacing w:val="16"/>
          <w:sz w:val="26"/>
        </w:rPr>
        <w:t xml:space="preserve"> </w:t>
      </w:r>
      <w:r>
        <w:rPr>
          <w:sz w:val="26"/>
        </w:rPr>
        <w:t>не</w:t>
      </w:r>
    </w:p>
    <w:p w14:paraId="3BE04B44" w14:textId="77777777" w:rsidR="00337732" w:rsidRDefault="00963F43">
      <w:pPr>
        <w:pStyle w:val="a5"/>
        <w:spacing w:before="67"/>
        <w:ind w:right="115"/>
        <w:jc w:val="both"/>
      </w:pPr>
      <w:r>
        <w:t>имеет права во время срока дисквалификации участвовать ни в каком качестве в спортивных</w:t>
      </w:r>
      <w:r>
        <w:rPr>
          <w:spacing w:val="1"/>
        </w:rPr>
        <w:t xml:space="preserve"> </w:t>
      </w:r>
      <w:r>
        <w:t>соревнованиях.</w:t>
      </w:r>
    </w:p>
    <w:p w14:paraId="26B43490" w14:textId="77777777" w:rsidR="00337732" w:rsidRDefault="00963F43">
      <w:pPr>
        <w:pStyle w:val="a5"/>
        <w:ind w:left="106" w:right="104"/>
        <w:jc w:val="both"/>
      </w:pPr>
      <w:r>
        <w:t>Все</w:t>
      </w:r>
      <w:r>
        <w:rPr>
          <w:spacing w:val="1"/>
        </w:rPr>
        <w:t xml:space="preserve"> </w:t>
      </w:r>
      <w:r>
        <w:t>спортсмены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информированы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недопущении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препаратов,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WADA</w:t>
      </w:r>
      <w:r>
        <w:rPr>
          <w:spacing w:val="1"/>
        </w:rPr>
        <w:t xml:space="preserve"> </w:t>
      </w:r>
      <w:r>
        <w:t>(Всемирное</w:t>
      </w:r>
      <w:r>
        <w:rPr>
          <w:spacing w:val="1"/>
        </w:rPr>
        <w:t xml:space="preserve"> </w:t>
      </w:r>
      <w:r>
        <w:t>антидопинговое</w:t>
      </w:r>
      <w:r>
        <w:rPr>
          <w:spacing w:val="1"/>
        </w:rPr>
        <w:t xml:space="preserve"> </w:t>
      </w:r>
      <w:r>
        <w:t>агентство).</w:t>
      </w:r>
      <w:r>
        <w:rPr>
          <w:spacing w:val="1"/>
        </w:rPr>
        <w:t xml:space="preserve"> </w:t>
      </w:r>
      <w:r>
        <w:t>Спортсмены,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возрасту,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Соревновании</w:t>
      </w:r>
      <w:r>
        <w:rPr>
          <w:spacing w:val="-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допускаются.</w:t>
      </w:r>
    </w:p>
    <w:p w14:paraId="6A514F60" w14:textId="77777777" w:rsidR="00337732" w:rsidRDefault="00963F43">
      <w:pPr>
        <w:pStyle w:val="a8"/>
        <w:numPr>
          <w:ilvl w:val="1"/>
          <w:numId w:val="3"/>
        </w:numPr>
        <w:tabs>
          <w:tab w:val="left" w:pos="1137"/>
        </w:tabs>
        <w:ind w:right="251" w:firstLine="566"/>
        <w:jc w:val="both"/>
        <w:rPr>
          <w:sz w:val="26"/>
        </w:rPr>
      </w:pPr>
      <w:r>
        <w:rPr>
          <w:sz w:val="26"/>
        </w:rPr>
        <w:t>Спортсмены команд, которые не подали в срок предварительные технические заявки, к</w:t>
      </w:r>
      <w:r>
        <w:rPr>
          <w:spacing w:val="-62"/>
          <w:sz w:val="26"/>
        </w:rPr>
        <w:t xml:space="preserve"> </w:t>
      </w:r>
      <w:r>
        <w:rPr>
          <w:sz w:val="26"/>
        </w:rPr>
        <w:t>сор</w:t>
      </w:r>
      <w:r>
        <w:rPr>
          <w:sz w:val="26"/>
        </w:rPr>
        <w:t>евнованию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допускаются.</w:t>
      </w:r>
    </w:p>
    <w:p w14:paraId="4C5F18A0" w14:textId="77777777" w:rsidR="00337732" w:rsidRDefault="00963F43">
      <w:pPr>
        <w:pStyle w:val="a8"/>
        <w:numPr>
          <w:ilvl w:val="1"/>
          <w:numId w:val="3"/>
        </w:numPr>
        <w:tabs>
          <w:tab w:val="left" w:pos="1267"/>
        </w:tabs>
        <w:ind w:right="251" w:firstLine="566"/>
        <w:jc w:val="both"/>
        <w:rPr>
          <w:sz w:val="26"/>
        </w:rPr>
      </w:pPr>
      <w:r>
        <w:rPr>
          <w:sz w:val="26"/>
        </w:rPr>
        <w:t>Каждая</w:t>
      </w:r>
      <w:r>
        <w:rPr>
          <w:spacing w:val="1"/>
          <w:sz w:val="26"/>
        </w:rPr>
        <w:t xml:space="preserve"> </w:t>
      </w:r>
      <w:r>
        <w:rPr>
          <w:sz w:val="26"/>
        </w:rPr>
        <w:t>команда,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участвующая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соревновании,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1"/>
          <w:sz w:val="26"/>
        </w:rPr>
        <w:t xml:space="preserve"> </w:t>
      </w:r>
      <w:r>
        <w:rPr>
          <w:sz w:val="26"/>
        </w:rPr>
        <w:t>иметь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представителя.</w:t>
      </w:r>
    </w:p>
    <w:p w14:paraId="77408A8A" w14:textId="77777777" w:rsidR="00337732" w:rsidRDefault="00337732">
      <w:pPr>
        <w:pStyle w:val="a8"/>
        <w:tabs>
          <w:tab w:val="left" w:pos="1137"/>
        </w:tabs>
        <w:ind w:left="0" w:right="109"/>
        <w:jc w:val="both"/>
        <w:rPr>
          <w:sz w:val="26"/>
        </w:rPr>
      </w:pPr>
    </w:p>
    <w:p w14:paraId="020FB6DD" w14:textId="77777777" w:rsidR="00337732" w:rsidRDefault="00337732">
      <w:pPr>
        <w:pStyle w:val="a8"/>
        <w:numPr>
          <w:ilvl w:val="0"/>
          <w:numId w:val="3"/>
        </w:numPr>
        <w:tabs>
          <w:tab w:val="left" w:pos="1137"/>
        </w:tabs>
        <w:ind w:right="109" w:firstLine="566"/>
        <w:jc w:val="both"/>
        <w:rPr>
          <w:sz w:val="26"/>
        </w:rPr>
        <w:sectPr w:rsidR="00337732">
          <w:pgSz w:w="11910" w:h="16840"/>
          <w:pgMar w:top="780" w:right="320" w:bottom="1240" w:left="460" w:header="0" w:footer="1051" w:gutter="0"/>
          <w:cols w:space="720"/>
        </w:sectPr>
      </w:pPr>
    </w:p>
    <w:p w14:paraId="2FE6F0F6" w14:textId="77777777" w:rsidR="00337732" w:rsidRDefault="00963F43">
      <w:pPr>
        <w:pStyle w:val="a8"/>
        <w:numPr>
          <w:ilvl w:val="1"/>
          <w:numId w:val="3"/>
        </w:numPr>
        <w:tabs>
          <w:tab w:val="left" w:pos="1267"/>
        </w:tabs>
        <w:ind w:right="253" w:firstLine="566"/>
        <w:jc w:val="both"/>
        <w:rPr>
          <w:sz w:val="26"/>
        </w:rPr>
      </w:pPr>
      <w:r>
        <w:rPr>
          <w:sz w:val="26"/>
        </w:rPr>
        <w:lastRenderedPageBreak/>
        <w:t>Представитель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лицом,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имеющим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рефери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секретариат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соревнования.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команды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обеспечивает</w:t>
      </w:r>
      <w:r>
        <w:rPr>
          <w:spacing w:val="-62"/>
          <w:sz w:val="26"/>
        </w:rPr>
        <w:t xml:space="preserve"> </w:t>
      </w:r>
      <w:r>
        <w:rPr>
          <w:sz w:val="26"/>
        </w:rPr>
        <w:t>своевременную явку спортсменов на старт, награждение, подаёт заявки на эстафеты, и получает</w:t>
      </w:r>
      <w:r>
        <w:rPr>
          <w:spacing w:val="-62"/>
          <w:sz w:val="26"/>
        </w:rPr>
        <w:t xml:space="preserve"> </w:t>
      </w:r>
      <w:r>
        <w:rPr>
          <w:sz w:val="26"/>
        </w:rPr>
        <w:t>итоговые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2"/>
          <w:sz w:val="26"/>
        </w:rPr>
        <w:t xml:space="preserve"> </w:t>
      </w:r>
      <w:r>
        <w:rPr>
          <w:sz w:val="26"/>
        </w:rPr>
        <w:t>соревнования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в секретариате.</w:t>
      </w:r>
    </w:p>
    <w:p w14:paraId="49B6DB72" w14:textId="77777777" w:rsidR="00337732" w:rsidRDefault="00963F43" w:rsidP="007F3348">
      <w:pPr>
        <w:pStyle w:val="a8"/>
        <w:numPr>
          <w:ilvl w:val="1"/>
          <w:numId w:val="3"/>
        </w:numPr>
        <w:tabs>
          <w:tab w:val="left" w:pos="1411"/>
        </w:tabs>
        <w:ind w:left="1410" w:hanging="701"/>
        <w:jc w:val="both"/>
        <w:rPr>
          <w:sz w:val="26"/>
        </w:rPr>
      </w:pPr>
      <w:r>
        <w:rPr>
          <w:sz w:val="26"/>
        </w:rPr>
        <w:t>Каждый</w:t>
      </w:r>
      <w:r>
        <w:rPr>
          <w:spacing w:val="-5"/>
          <w:sz w:val="26"/>
        </w:rPr>
        <w:t xml:space="preserve"> </w:t>
      </w:r>
      <w:r>
        <w:rPr>
          <w:sz w:val="26"/>
        </w:rPr>
        <w:t>участник</w:t>
      </w:r>
      <w:r>
        <w:rPr>
          <w:spacing w:val="-4"/>
          <w:sz w:val="26"/>
        </w:rPr>
        <w:t xml:space="preserve"> </w:t>
      </w:r>
      <w:r>
        <w:rPr>
          <w:sz w:val="26"/>
        </w:rPr>
        <w:t>имеет</w:t>
      </w:r>
      <w:r>
        <w:rPr>
          <w:spacing w:val="-5"/>
          <w:sz w:val="26"/>
        </w:rPr>
        <w:t xml:space="preserve"> </w:t>
      </w:r>
      <w:r>
        <w:rPr>
          <w:sz w:val="26"/>
        </w:rPr>
        <w:t>право</w:t>
      </w:r>
      <w:r>
        <w:rPr>
          <w:spacing w:val="-5"/>
          <w:sz w:val="26"/>
        </w:rPr>
        <w:t xml:space="preserve"> </w:t>
      </w:r>
      <w:r>
        <w:rPr>
          <w:sz w:val="26"/>
        </w:rPr>
        <w:t>стартовать</w:t>
      </w:r>
      <w:r>
        <w:rPr>
          <w:spacing w:val="-1"/>
          <w:sz w:val="26"/>
        </w:rPr>
        <w:t xml:space="preserve"> </w:t>
      </w:r>
      <w:r>
        <w:rPr>
          <w:sz w:val="26"/>
        </w:rPr>
        <w:t>неограниченное</w:t>
      </w:r>
      <w:r>
        <w:rPr>
          <w:spacing w:val="-5"/>
          <w:sz w:val="26"/>
        </w:rPr>
        <w:t xml:space="preserve"> </w:t>
      </w:r>
      <w:r>
        <w:rPr>
          <w:sz w:val="26"/>
        </w:rPr>
        <w:t>количество</w:t>
      </w:r>
      <w:r>
        <w:rPr>
          <w:spacing w:val="-3"/>
          <w:sz w:val="26"/>
        </w:rPr>
        <w:t xml:space="preserve"> </w:t>
      </w:r>
      <w:r>
        <w:rPr>
          <w:sz w:val="26"/>
        </w:rPr>
        <w:t>д</w:t>
      </w:r>
      <w:r>
        <w:rPr>
          <w:sz w:val="26"/>
        </w:rPr>
        <w:t>истанций.</w:t>
      </w:r>
    </w:p>
    <w:p w14:paraId="070D793D" w14:textId="77777777" w:rsidR="00337732" w:rsidRDefault="00337732">
      <w:pPr>
        <w:pStyle w:val="a5"/>
        <w:spacing w:before="1"/>
      </w:pPr>
    </w:p>
    <w:p w14:paraId="2AF0BDF4" w14:textId="77777777" w:rsidR="00337732" w:rsidRDefault="00963F43">
      <w:pPr>
        <w:pStyle w:val="1"/>
        <w:numPr>
          <w:ilvl w:val="0"/>
          <w:numId w:val="1"/>
        </w:numPr>
        <w:tabs>
          <w:tab w:val="left" w:pos="3989"/>
        </w:tabs>
        <w:ind w:left="4509" w:hanging="318"/>
        <w:jc w:val="left"/>
      </w:pPr>
      <w:r>
        <w:t>ПРОГРАММА</w:t>
      </w:r>
      <w:r>
        <w:rPr>
          <w:spacing w:val="-4"/>
        </w:rPr>
        <w:t xml:space="preserve"> </w:t>
      </w:r>
      <w:r>
        <w:t>СОРЕВНОВАНИЯ</w:t>
      </w:r>
    </w:p>
    <w:p w14:paraId="70B3F43B" w14:textId="77777777" w:rsidR="00337732" w:rsidRDefault="00337732">
      <w:pPr>
        <w:pStyle w:val="a5"/>
        <w:spacing w:before="11"/>
        <w:rPr>
          <w:b/>
          <w:sz w:val="25"/>
        </w:rPr>
      </w:pPr>
    </w:p>
    <w:p w14:paraId="42AD7D49" w14:textId="77777777" w:rsidR="00337732" w:rsidRDefault="00963F43" w:rsidP="0097443D">
      <w:pPr>
        <w:pStyle w:val="a5"/>
        <w:tabs>
          <w:tab w:val="left" w:pos="2351"/>
          <w:tab w:val="left" w:pos="4186"/>
          <w:tab w:val="left" w:pos="6352"/>
          <w:tab w:val="left" w:pos="7967"/>
          <w:tab w:val="left" w:pos="9883"/>
        </w:tabs>
        <w:ind w:left="142" w:firstLine="391"/>
      </w:pPr>
      <w:r>
        <w:t>Стартовые</w:t>
      </w:r>
      <w:r>
        <w:tab/>
        <w:t>протоколы</w:t>
      </w:r>
      <w:r>
        <w:tab/>
        <w:t>формируются</w:t>
      </w:r>
      <w:r>
        <w:tab/>
        <w:t>согласно</w:t>
      </w:r>
      <w:r>
        <w:tab/>
        <w:t>заявочному</w:t>
      </w:r>
      <w:r>
        <w:tab/>
        <w:t>времени.</w:t>
      </w:r>
    </w:p>
    <w:p w14:paraId="14AC2B1F" w14:textId="77777777" w:rsidR="00337732" w:rsidRDefault="00963F43" w:rsidP="0097443D">
      <w:pPr>
        <w:pStyle w:val="a5"/>
        <w:spacing w:before="1" w:line="298" w:lineRule="exact"/>
        <w:ind w:left="142" w:firstLine="391"/>
      </w:pPr>
      <w:r>
        <w:rPr>
          <w:spacing w:val="-4"/>
        </w:rPr>
        <w:t>Последний</w:t>
      </w:r>
      <w:r>
        <w:rPr>
          <w:spacing w:val="-4"/>
        </w:rPr>
        <w:t xml:space="preserve"> </w:t>
      </w:r>
      <w:r>
        <w:t>заплыв</w:t>
      </w:r>
      <w:r>
        <w:rPr>
          <w:spacing w:val="-4"/>
        </w:rPr>
        <w:t xml:space="preserve"> </w:t>
      </w:r>
      <w:r>
        <w:t>сильнейший.</w:t>
      </w:r>
    </w:p>
    <w:p w14:paraId="2BFEF052" w14:textId="5F7C0632" w:rsidR="00337732" w:rsidRDefault="00963F43" w:rsidP="0097443D">
      <w:pPr>
        <w:pStyle w:val="a5"/>
        <w:ind w:left="142" w:firstLine="391"/>
        <w:rPr>
          <w:sz w:val="24"/>
        </w:rPr>
      </w:pPr>
      <w:r>
        <w:t>В</w:t>
      </w:r>
      <w:r>
        <w:rPr>
          <w:spacing w:val="48"/>
        </w:rPr>
        <w:t xml:space="preserve"> </w:t>
      </w:r>
      <w:r>
        <w:t>заплывах</w:t>
      </w:r>
      <w:r>
        <w:rPr>
          <w:spacing w:val="49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все</w:t>
      </w:r>
      <w:r>
        <w:rPr>
          <w:spacing w:val="49"/>
        </w:rPr>
        <w:t xml:space="preserve"> </w:t>
      </w:r>
      <w:r>
        <w:t>дистанции</w:t>
      </w:r>
      <w:r>
        <w:rPr>
          <w:spacing w:val="48"/>
        </w:rPr>
        <w:t xml:space="preserve"> </w:t>
      </w:r>
      <w:r>
        <w:t>осуществляется</w:t>
      </w:r>
      <w:r>
        <w:rPr>
          <w:spacing w:val="50"/>
        </w:rPr>
        <w:t xml:space="preserve"> </w:t>
      </w:r>
      <w:r>
        <w:t>правило</w:t>
      </w:r>
      <w:r>
        <w:rPr>
          <w:spacing w:val="55"/>
        </w:rPr>
        <w:t xml:space="preserve"> </w:t>
      </w:r>
      <w:r>
        <w:rPr>
          <w:b/>
        </w:rPr>
        <w:t>одного</w:t>
      </w:r>
      <w:r>
        <w:rPr>
          <w:b/>
          <w:spacing w:val="50"/>
        </w:rPr>
        <w:t xml:space="preserve"> </w:t>
      </w:r>
      <w:r>
        <w:rPr>
          <w:b/>
        </w:rPr>
        <w:t>старта</w:t>
      </w:r>
      <w:r>
        <w:rPr>
          <w:b/>
          <w:spacing w:val="49"/>
        </w:rPr>
        <w:t xml:space="preserve"> </w:t>
      </w:r>
      <w:r>
        <w:t>(старт</w:t>
      </w:r>
      <w:r>
        <w:rPr>
          <w:spacing w:val="48"/>
        </w:rPr>
        <w:t xml:space="preserve"> </w:t>
      </w:r>
      <w:r>
        <w:t>участникам</w:t>
      </w:r>
      <w:r>
        <w:rPr>
          <w:spacing w:val="-62"/>
        </w:rPr>
        <w:t xml:space="preserve"> </w:t>
      </w:r>
      <w:r>
        <w:t>дается</w:t>
      </w:r>
      <w:r>
        <w:rPr>
          <w:spacing w:val="-3"/>
        </w:rPr>
        <w:t xml:space="preserve"> </w:t>
      </w:r>
      <w:r>
        <w:t>независимо</w:t>
      </w:r>
      <w:r>
        <w:rPr>
          <w:spacing w:val="-2"/>
        </w:rPr>
        <w:t xml:space="preserve"> </w:t>
      </w:r>
      <w:r>
        <w:t>от фальстарта,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участник,</w:t>
      </w:r>
      <w:r>
        <w:rPr>
          <w:spacing w:val="-2"/>
        </w:rPr>
        <w:t xml:space="preserve"> </w:t>
      </w:r>
      <w:r>
        <w:t>совершивший</w:t>
      </w:r>
      <w:r>
        <w:rPr>
          <w:spacing w:val="1"/>
        </w:rPr>
        <w:t xml:space="preserve"> </w:t>
      </w:r>
      <w:r>
        <w:t>его,</w:t>
      </w:r>
      <w:r>
        <w:rPr>
          <w:spacing w:val="-1"/>
        </w:rPr>
        <w:t xml:space="preserve"> </w:t>
      </w:r>
      <w:r>
        <w:t>снимается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дистанции);</w:t>
      </w:r>
    </w:p>
    <w:p w14:paraId="6E564C22" w14:textId="5E153881" w:rsidR="00337732" w:rsidRDefault="00963F43" w:rsidP="0097443D">
      <w:pPr>
        <w:pStyle w:val="a5"/>
        <w:ind w:left="142" w:firstLine="391"/>
        <w:rPr>
          <w:szCs w:val="22"/>
        </w:rPr>
      </w:pPr>
      <w:r>
        <w:rPr>
          <w:b/>
        </w:rPr>
        <w:t xml:space="preserve">Внимание! </w:t>
      </w:r>
      <w:r>
        <w:t xml:space="preserve">Старт участников, по правилам World </w:t>
      </w:r>
      <w:proofErr w:type="spellStart"/>
      <w:r>
        <w:t>Aquatics</w:t>
      </w:r>
      <w:proofErr w:type="spellEnd"/>
      <w:r>
        <w:t>, дается сразу после завершения</w:t>
      </w:r>
      <w:r>
        <w:rPr>
          <w:spacing w:val="1"/>
        </w:rPr>
        <w:t xml:space="preserve"> </w:t>
      </w:r>
      <w:r>
        <w:t xml:space="preserve">предыдущего заплыва, причем участники заплыва остаются в воде, держась за дорожку. </w:t>
      </w:r>
      <w:r>
        <w:t xml:space="preserve">После </w:t>
      </w:r>
      <w:r>
        <w:rPr>
          <w:szCs w:val="22"/>
        </w:rPr>
        <w:t xml:space="preserve">сигнала стартера участники по </w:t>
      </w:r>
      <w:r>
        <w:rPr>
          <w:szCs w:val="22"/>
        </w:rPr>
        <w:t>команде выходят из воды. Старт всех дистанций</w:t>
      </w:r>
      <w:r>
        <w:rPr>
          <w:szCs w:val="22"/>
        </w:rPr>
        <w:t xml:space="preserve"> со стартовой        тумбы. На спине</w:t>
      </w:r>
      <w:r>
        <w:rPr>
          <w:szCs w:val="22"/>
        </w:rPr>
        <w:t xml:space="preserve"> – </w:t>
      </w:r>
      <w:r>
        <w:rPr>
          <w:szCs w:val="22"/>
        </w:rPr>
        <w:t>из</w:t>
      </w:r>
      <w:r>
        <w:rPr>
          <w:szCs w:val="22"/>
        </w:rPr>
        <w:t xml:space="preserve"> воды.</w:t>
      </w:r>
    </w:p>
    <w:p w14:paraId="7FB3A617" w14:textId="112734B5" w:rsidR="00337732" w:rsidRDefault="00963F43" w:rsidP="0097443D">
      <w:pPr>
        <w:pStyle w:val="a5"/>
        <w:ind w:left="533"/>
        <w:jc w:val="both"/>
        <w:rPr>
          <w:szCs w:val="22"/>
        </w:rPr>
      </w:pPr>
      <w:r>
        <w:rPr>
          <w:szCs w:val="22"/>
        </w:rPr>
        <w:t>Разминка</w:t>
      </w:r>
      <w:r w:rsidR="0097443D">
        <w:rPr>
          <w:szCs w:val="22"/>
        </w:rPr>
        <w:t xml:space="preserve"> </w:t>
      </w:r>
      <w:r>
        <w:rPr>
          <w:szCs w:val="22"/>
        </w:rPr>
        <w:t>в</w:t>
      </w:r>
      <w:r>
        <w:rPr>
          <w:szCs w:val="22"/>
        </w:rPr>
        <w:t xml:space="preserve"> </w:t>
      </w:r>
      <w:r>
        <w:rPr>
          <w:szCs w:val="22"/>
        </w:rPr>
        <w:t>10</w:t>
      </w:r>
      <w:r>
        <w:rPr>
          <w:szCs w:val="22"/>
        </w:rPr>
        <w:t>:</w:t>
      </w:r>
      <w:r>
        <w:rPr>
          <w:szCs w:val="22"/>
        </w:rPr>
        <w:t>00</w:t>
      </w:r>
      <w:r w:rsidR="0097443D">
        <w:rPr>
          <w:szCs w:val="22"/>
        </w:rPr>
        <w:t xml:space="preserve"> </w:t>
      </w:r>
      <w:r>
        <w:rPr>
          <w:szCs w:val="22"/>
        </w:rPr>
        <w:t>в</w:t>
      </w:r>
      <w:r w:rsidR="0097443D">
        <w:rPr>
          <w:szCs w:val="22"/>
        </w:rPr>
        <w:t xml:space="preserve"> </w:t>
      </w:r>
      <w:r>
        <w:rPr>
          <w:szCs w:val="22"/>
        </w:rPr>
        <w:t>соревновательный</w:t>
      </w:r>
      <w:r w:rsidR="0097443D">
        <w:rPr>
          <w:szCs w:val="22"/>
        </w:rPr>
        <w:t xml:space="preserve"> </w:t>
      </w:r>
      <w:r>
        <w:rPr>
          <w:szCs w:val="22"/>
        </w:rPr>
        <w:t>день</w:t>
      </w:r>
      <w:r>
        <w:rPr>
          <w:szCs w:val="22"/>
        </w:rPr>
        <w:t>.</w:t>
      </w:r>
    </w:p>
    <w:p w14:paraId="29F7B65F" w14:textId="77777777" w:rsidR="00337732" w:rsidRDefault="00337732">
      <w:pPr>
        <w:pStyle w:val="a5"/>
        <w:ind w:left="533"/>
        <w:rPr>
          <w:szCs w:val="22"/>
        </w:rPr>
      </w:pPr>
    </w:p>
    <w:tbl>
      <w:tblPr>
        <w:tblW w:w="10989" w:type="dxa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4"/>
        <w:gridCol w:w="993"/>
        <w:gridCol w:w="535"/>
        <w:gridCol w:w="437"/>
        <w:gridCol w:w="200"/>
        <w:gridCol w:w="233"/>
        <w:gridCol w:w="434"/>
        <w:gridCol w:w="434"/>
        <w:gridCol w:w="556"/>
        <w:gridCol w:w="1425"/>
        <w:gridCol w:w="1218"/>
        <w:gridCol w:w="2038"/>
        <w:gridCol w:w="1072"/>
      </w:tblGrid>
      <w:tr w:rsidR="00337732" w14:paraId="70AD5FBB" w14:textId="77777777">
        <w:trPr>
          <w:trHeight w:val="201"/>
        </w:trPr>
        <w:tc>
          <w:tcPr>
            <w:tcW w:w="1414" w:type="dxa"/>
            <w:tcBorders>
              <w:bottom w:val="nil"/>
            </w:tcBorders>
          </w:tcPr>
          <w:p w14:paraId="1F1C1149" w14:textId="77777777" w:rsidR="00337732" w:rsidRDefault="00337732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vMerge w:val="restart"/>
          </w:tcPr>
          <w:p w14:paraId="12CFEEE5" w14:textId="77777777" w:rsidR="00337732" w:rsidRDefault="00337732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4E0C84B5" w14:textId="77777777" w:rsidR="00337732" w:rsidRDefault="00963F43">
            <w:pPr>
              <w:pStyle w:val="TableParagraph"/>
              <w:ind w:left="107" w:right="267" w:hanging="3"/>
              <w:rPr>
                <w:sz w:val="17"/>
              </w:rPr>
            </w:pPr>
            <w:proofErr w:type="spellStart"/>
            <w:r>
              <w:rPr>
                <w:sz w:val="17"/>
              </w:rPr>
              <w:t>Характе</w:t>
            </w:r>
            <w:proofErr w:type="spellEnd"/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р</w:t>
            </w:r>
          </w:p>
          <w:p w14:paraId="514BF276" w14:textId="77777777" w:rsidR="00337732" w:rsidRDefault="00963F43">
            <w:pPr>
              <w:pStyle w:val="TableParagraph"/>
              <w:ind w:left="107" w:right="198"/>
              <w:rPr>
                <w:sz w:val="17"/>
              </w:rPr>
            </w:pPr>
            <w:proofErr w:type="spellStart"/>
            <w:r>
              <w:rPr>
                <w:sz w:val="17"/>
              </w:rPr>
              <w:t>подведе</w:t>
            </w:r>
            <w:proofErr w:type="spellEnd"/>
            <w:r>
              <w:rPr>
                <w:spacing w:val="1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ния</w:t>
            </w:r>
            <w:proofErr w:type="spellEnd"/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итогов</w:t>
            </w:r>
            <w:r>
              <w:rPr>
                <w:spacing w:val="1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спортив</w:t>
            </w:r>
            <w:proofErr w:type="spellEnd"/>
            <w:r>
              <w:rPr>
                <w:spacing w:val="1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ного</w:t>
            </w:r>
            <w:proofErr w:type="spellEnd"/>
            <w:r>
              <w:rPr>
                <w:spacing w:val="1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соревнов</w:t>
            </w:r>
            <w:proofErr w:type="spellEnd"/>
            <w:r>
              <w:rPr>
                <w:spacing w:val="-40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ания</w:t>
            </w:r>
            <w:proofErr w:type="spellEnd"/>
            <w:proofErr w:type="gramStart"/>
            <w:r>
              <w:rPr>
                <w:sz w:val="17"/>
              </w:rPr>
              <w:t xml:space="preserve">  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(</w:t>
            </w:r>
            <w:proofErr w:type="gramEnd"/>
            <w:r>
              <w:rPr>
                <w:sz w:val="17"/>
              </w:rPr>
              <w:t>Л</w:t>
            </w:r>
          </w:p>
          <w:p w14:paraId="69A1897B" w14:textId="77777777" w:rsidR="00337732" w:rsidRDefault="00963F43">
            <w:pPr>
              <w:pStyle w:val="TableParagraph"/>
              <w:spacing w:line="195" w:lineRule="exact"/>
              <w:ind w:left="107"/>
              <w:rPr>
                <w:sz w:val="17"/>
              </w:rPr>
            </w:pPr>
            <w:r>
              <w:rPr>
                <w:sz w:val="17"/>
              </w:rPr>
              <w:t>–</w:t>
            </w:r>
          </w:p>
          <w:p w14:paraId="7524341C" w14:textId="77777777" w:rsidR="00337732" w:rsidRDefault="00963F43">
            <w:pPr>
              <w:pStyle w:val="TableParagraph"/>
              <w:spacing w:before="2"/>
              <w:ind w:left="107" w:right="198"/>
              <w:rPr>
                <w:sz w:val="17"/>
              </w:rPr>
            </w:pPr>
            <w:r>
              <w:rPr>
                <w:sz w:val="17"/>
              </w:rPr>
              <w:t>личные</w:t>
            </w:r>
            <w:r>
              <w:rPr>
                <w:spacing w:val="1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соревнов</w:t>
            </w:r>
            <w:proofErr w:type="spellEnd"/>
            <w:r>
              <w:rPr>
                <w:spacing w:val="-40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ания</w:t>
            </w:r>
            <w:proofErr w:type="spellEnd"/>
            <w:r>
              <w:rPr>
                <w:sz w:val="17"/>
              </w:rPr>
              <w:t>;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КЗ</w:t>
            </w:r>
          </w:p>
          <w:p w14:paraId="08EFFCC1" w14:textId="77777777" w:rsidR="00337732" w:rsidRDefault="00963F43">
            <w:pPr>
              <w:pStyle w:val="TableParagraph"/>
              <w:spacing w:line="195" w:lineRule="exact"/>
              <w:ind w:left="107"/>
              <w:rPr>
                <w:sz w:val="17"/>
              </w:rPr>
            </w:pPr>
            <w:r>
              <w:rPr>
                <w:sz w:val="17"/>
              </w:rPr>
              <w:t>–</w:t>
            </w:r>
          </w:p>
          <w:p w14:paraId="79C01ED9" w14:textId="77777777" w:rsidR="00337732" w:rsidRDefault="00963F43">
            <w:pPr>
              <w:pStyle w:val="TableParagraph"/>
              <w:spacing w:before="1"/>
              <w:ind w:left="107" w:right="203"/>
              <w:rPr>
                <w:sz w:val="17"/>
              </w:rPr>
            </w:pPr>
            <w:proofErr w:type="spellStart"/>
            <w:r>
              <w:rPr>
                <w:sz w:val="17"/>
              </w:rPr>
              <w:t>командн</w:t>
            </w:r>
            <w:proofErr w:type="spellEnd"/>
            <w:r>
              <w:rPr>
                <w:spacing w:val="1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ый</w:t>
            </w:r>
            <w:proofErr w:type="spellEnd"/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зачет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среди</w:t>
            </w:r>
            <w:r>
              <w:rPr>
                <w:spacing w:val="1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субъекто</w:t>
            </w:r>
            <w:proofErr w:type="spellEnd"/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в РФ)</w:t>
            </w:r>
          </w:p>
        </w:tc>
        <w:tc>
          <w:tcPr>
            <w:tcW w:w="1172" w:type="dxa"/>
            <w:gridSpan w:val="3"/>
            <w:tcBorders>
              <w:bottom w:val="nil"/>
              <w:right w:val="nil"/>
            </w:tcBorders>
          </w:tcPr>
          <w:p w14:paraId="5A6C6783" w14:textId="77777777" w:rsidR="00337732" w:rsidRDefault="00963F43">
            <w:pPr>
              <w:pStyle w:val="TableParagraph"/>
              <w:spacing w:line="182" w:lineRule="exact"/>
              <w:ind w:left="105"/>
              <w:rPr>
                <w:sz w:val="18"/>
              </w:rPr>
            </w:pPr>
            <w:r>
              <w:rPr>
                <w:sz w:val="18"/>
              </w:rPr>
              <w:t>Состав</w:t>
            </w:r>
          </w:p>
        </w:tc>
        <w:tc>
          <w:tcPr>
            <w:tcW w:w="1101" w:type="dxa"/>
            <w:gridSpan w:val="3"/>
            <w:tcBorders>
              <w:left w:val="nil"/>
              <w:bottom w:val="nil"/>
            </w:tcBorders>
          </w:tcPr>
          <w:p w14:paraId="0BCBF006" w14:textId="77777777" w:rsidR="00337732" w:rsidRDefault="00963F43">
            <w:pPr>
              <w:pStyle w:val="TableParagraph"/>
              <w:spacing w:line="182" w:lineRule="exact"/>
              <w:ind w:left="102"/>
              <w:rPr>
                <w:sz w:val="18"/>
              </w:rPr>
            </w:pPr>
            <w:r>
              <w:rPr>
                <w:sz w:val="18"/>
              </w:rPr>
              <w:t>спортивной</w:t>
            </w:r>
          </w:p>
        </w:tc>
        <w:tc>
          <w:tcPr>
            <w:tcW w:w="556" w:type="dxa"/>
            <w:vMerge w:val="restart"/>
            <w:textDirection w:val="tbRl"/>
          </w:tcPr>
          <w:p w14:paraId="29C3CB15" w14:textId="77777777" w:rsidR="00337732" w:rsidRDefault="00963F43">
            <w:pPr>
              <w:pStyle w:val="TableParagraph"/>
              <w:spacing w:before="94"/>
              <w:ind w:left="-3"/>
              <w:jc w:val="center"/>
              <w:rPr>
                <w:sz w:val="18"/>
              </w:rPr>
            </w:pPr>
            <w:r>
              <w:rPr>
                <w:sz w:val="18"/>
              </w:rPr>
              <w:t>Квалификация спортсменов (спортивный разряд)</w:t>
            </w:r>
          </w:p>
        </w:tc>
        <w:tc>
          <w:tcPr>
            <w:tcW w:w="1425" w:type="dxa"/>
            <w:tcBorders>
              <w:bottom w:val="nil"/>
            </w:tcBorders>
          </w:tcPr>
          <w:p w14:paraId="5752A13F" w14:textId="77777777" w:rsidR="00337732" w:rsidRDefault="00337732">
            <w:pPr>
              <w:pStyle w:val="TableParagraph"/>
              <w:rPr>
                <w:sz w:val="14"/>
              </w:rPr>
            </w:pPr>
          </w:p>
        </w:tc>
        <w:tc>
          <w:tcPr>
            <w:tcW w:w="4328" w:type="dxa"/>
            <w:gridSpan w:val="3"/>
            <w:tcBorders>
              <w:bottom w:val="nil"/>
            </w:tcBorders>
          </w:tcPr>
          <w:p w14:paraId="1800C5B5" w14:textId="77777777" w:rsidR="00337732" w:rsidRDefault="00337732">
            <w:pPr>
              <w:pStyle w:val="TableParagraph"/>
              <w:rPr>
                <w:sz w:val="14"/>
              </w:rPr>
            </w:pPr>
          </w:p>
        </w:tc>
      </w:tr>
      <w:tr w:rsidR="00337732" w14:paraId="558F39F8" w14:textId="77777777">
        <w:trPr>
          <w:trHeight w:val="197"/>
        </w:trPr>
        <w:tc>
          <w:tcPr>
            <w:tcW w:w="1414" w:type="dxa"/>
            <w:tcBorders>
              <w:top w:val="nil"/>
              <w:bottom w:val="nil"/>
            </w:tcBorders>
          </w:tcPr>
          <w:p w14:paraId="463E84DD" w14:textId="77777777" w:rsidR="00337732" w:rsidRDefault="00337732"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677BFCE8" w14:textId="77777777" w:rsidR="00337732" w:rsidRDefault="00337732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nil"/>
              <w:bottom w:val="nil"/>
              <w:right w:val="nil"/>
            </w:tcBorders>
          </w:tcPr>
          <w:p w14:paraId="1AA23C55" w14:textId="77777777" w:rsidR="00337732" w:rsidRDefault="00963F43">
            <w:pPr>
              <w:pStyle w:val="TableParagraph"/>
              <w:spacing w:line="178" w:lineRule="exact"/>
              <w:ind w:left="108"/>
              <w:rPr>
                <w:sz w:val="18"/>
              </w:rPr>
            </w:pPr>
            <w:r>
              <w:rPr>
                <w:sz w:val="18"/>
              </w:rPr>
              <w:t>сборной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nil"/>
            </w:tcBorders>
          </w:tcPr>
          <w:p w14:paraId="5CF13982" w14:textId="77777777" w:rsidR="00337732" w:rsidRDefault="00963F43">
            <w:pPr>
              <w:pStyle w:val="TableParagraph"/>
              <w:spacing w:line="178" w:lineRule="exact"/>
              <w:ind w:left="323"/>
              <w:rPr>
                <w:sz w:val="18"/>
              </w:rPr>
            </w:pPr>
            <w:r>
              <w:rPr>
                <w:sz w:val="18"/>
              </w:rPr>
              <w:t>команды</w:t>
            </w:r>
          </w:p>
        </w:tc>
        <w:tc>
          <w:tcPr>
            <w:tcW w:w="556" w:type="dxa"/>
            <w:vMerge/>
            <w:tcBorders>
              <w:top w:val="nil"/>
            </w:tcBorders>
            <w:textDirection w:val="tbRl"/>
          </w:tcPr>
          <w:p w14:paraId="2D3805A5" w14:textId="77777777" w:rsidR="00337732" w:rsidRDefault="00337732">
            <w:pPr>
              <w:pStyle w:val="TableParagraph"/>
              <w:spacing w:before="94"/>
              <w:ind w:left="-3"/>
              <w:jc w:val="center"/>
              <w:rPr>
                <w:sz w:val="18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14:paraId="593D677A" w14:textId="77777777" w:rsidR="00337732" w:rsidRDefault="00337732">
            <w:pPr>
              <w:pStyle w:val="TableParagraph"/>
              <w:rPr>
                <w:sz w:val="12"/>
              </w:rPr>
            </w:pPr>
          </w:p>
        </w:tc>
        <w:tc>
          <w:tcPr>
            <w:tcW w:w="4328" w:type="dxa"/>
            <w:gridSpan w:val="3"/>
            <w:tcBorders>
              <w:top w:val="nil"/>
              <w:bottom w:val="nil"/>
            </w:tcBorders>
          </w:tcPr>
          <w:p w14:paraId="23B799AD" w14:textId="77777777" w:rsidR="00337732" w:rsidRDefault="00963F43">
            <w:pPr>
              <w:pStyle w:val="TableParagraph"/>
              <w:spacing w:line="178" w:lineRule="exact"/>
              <w:ind w:left="110"/>
              <w:rPr>
                <w:sz w:val="18"/>
              </w:rPr>
            </w:pPr>
            <w:r>
              <w:rPr>
                <w:sz w:val="18"/>
              </w:rPr>
              <w:t>Программа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спортивного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соревнования</w:t>
            </w:r>
          </w:p>
        </w:tc>
      </w:tr>
      <w:tr w:rsidR="00337732" w14:paraId="57DA3FFF" w14:textId="77777777">
        <w:trPr>
          <w:trHeight w:val="201"/>
        </w:trPr>
        <w:tc>
          <w:tcPr>
            <w:tcW w:w="1414" w:type="dxa"/>
            <w:tcBorders>
              <w:top w:val="nil"/>
              <w:bottom w:val="nil"/>
            </w:tcBorders>
          </w:tcPr>
          <w:p w14:paraId="72AFBACE" w14:textId="77777777" w:rsidR="00337732" w:rsidRDefault="00337732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5A9E5743" w14:textId="77777777" w:rsidR="00337732" w:rsidRDefault="00337732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nil"/>
              <w:right w:val="nil"/>
            </w:tcBorders>
          </w:tcPr>
          <w:p w14:paraId="07868ADF" w14:textId="77777777" w:rsidR="00337732" w:rsidRDefault="00963F43">
            <w:pPr>
              <w:pStyle w:val="TableParagraph"/>
              <w:spacing w:line="182" w:lineRule="exact"/>
              <w:ind w:left="108"/>
              <w:rPr>
                <w:sz w:val="18"/>
              </w:rPr>
            </w:pPr>
            <w:r>
              <w:rPr>
                <w:sz w:val="18"/>
              </w:rPr>
              <w:t>субъекта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РФ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</w:tcBorders>
          </w:tcPr>
          <w:p w14:paraId="4F8A4535" w14:textId="77777777" w:rsidR="00337732" w:rsidRDefault="00337732">
            <w:pPr>
              <w:pStyle w:val="TableParagraph"/>
              <w:rPr>
                <w:sz w:val="14"/>
              </w:rPr>
            </w:pPr>
          </w:p>
        </w:tc>
        <w:tc>
          <w:tcPr>
            <w:tcW w:w="556" w:type="dxa"/>
            <w:vMerge/>
            <w:tcBorders>
              <w:top w:val="nil"/>
            </w:tcBorders>
            <w:textDirection w:val="tbRl"/>
          </w:tcPr>
          <w:p w14:paraId="068DE4F0" w14:textId="77777777" w:rsidR="00337732" w:rsidRDefault="00337732">
            <w:pPr>
              <w:pStyle w:val="TableParagraph"/>
              <w:spacing w:before="94"/>
              <w:ind w:left="-3"/>
              <w:jc w:val="center"/>
              <w:rPr>
                <w:sz w:val="18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14:paraId="0C948722" w14:textId="77777777" w:rsidR="00337732" w:rsidRDefault="00337732">
            <w:pPr>
              <w:pStyle w:val="TableParagraph"/>
              <w:rPr>
                <w:sz w:val="14"/>
              </w:rPr>
            </w:pPr>
          </w:p>
        </w:tc>
        <w:tc>
          <w:tcPr>
            <w:tcW w:w="4328" w:type="dxa"/>
            <w:gridSpan w:val="3"/>
            <w:tcBorders>
              <w:top w:val="nil"/>
            </w:tcBorders>
          </w:tcPr>
          <w:p w14:paraId="3910E2D1" w14:textId="77777777" w:rsidR="00337732" w:rsidRDefault="00337732">
            <w:pPr>
              <w:pStyle w:val="TableParagraph"/>
              <w:rPr>
                <w:sz w:val="14"/>
              </w:rPr>
            </w:pPr>
          </w:p>
        </w:tc>
      </w:tr>
      <w:tr w:rsidR="00337732" w14:paraId="0CD7C3FB" w14:textId="77777777">
        <w:trPr>
          <w:trHeight w:val="242"/>
        </w:trPr>
        <w:tc>
          <w:tcPr>
            <w:tcW w:w="1414" w:type="dxa"/>
            <w:vMerge w:val="restart"/>
            <w:tcBorders>
              <w:top w:val="nil"/>
              <w:bottom w:val="nil"/>
            </w:tcBorders>
          </w:tcPr>
          <w:p w14:paraId="6AD5EBD5" w14:textId="77777777" w:rsidR="00337732" w:rsidRDefault="00963F43">
            <w:pPr>
              <w:pStyle w:val="TableParagraph"/>
              <w:spacing w:before="110"/>
              <w:ind w:left="107" w:right="398" w:hanging="3"/>
              <w:rPr>
                <w:sz w:val="18"/>
              </w:rPr>
            </w:pPr>
            <w:r>
              <w:rPr>
                <w:sz w:val="18"/>
              </w:rPr>
              <w:t>Место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проведения</w:t>
            </w:r>
          </w:p>
          <w:p w14:paraId="2BC52E2F" w14:textId="77777777" w:rsidR="00337732" w:rsidRDefault="00963F43">
            <w:pPr>
              <w:pStyle w:val="TableParagraph"/>
              <w:tabs>
                <w:tab w:val="left" w:pos="1014"/>
              </w:tabs>
              <w:ind w:left="107" w:right="97"/>
              <w:rPr>
                <w:sz w:val="18"/>
              </w:rPr>
            </w:pPr>
            <w:r>
              <w:rPr>
                <w:sz w:val="18"/>
              </w:rPr>
              <w:t>соревнований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(субъект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РФ,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населенный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пункт,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наименование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спортивного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сооружения),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наименование</w:t>
            </w:r>
          </w:p>
          <w:p w14:paraId="468998D1" w14:textId="77777777" w:rsidR="00337732" w:rsidRDefault="00963F43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всероссийског</w:t>
            </w:r>
            <w:proofErr w:type="spellEnd"/>
          </w:p>
        </w:tc>
        <w:tc>
          <w:tcPr>
            <w:tcW w:w="993" w:type="dxa"/>
            <w:vMerge/>
            <w:tcBorders>
              <w:top w:val="nil"/>
            </w:tcBorders>
          </w:tcPr>
          <w:p w14:paraId="27B8584D" w14:textId="77777777" w:rsidR="00337732" w:rsidRDefault="00337732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 w:val="restart"/>
            <w:textDirection w:val="tbRl"/>
            <w:vAlign w:val="center"/>
          </w:tcPr>
          <w:p w14:paraId="66205BA9" w14:textId="77777777" w:rsidR="00337732" w:rsidRDefault="00963F43">
            <w:pPr>
              <w:pStyle w:val="TableParagraph"/>
              <w:spacing w:before="97"/>
              <w:ind w:left="-3"/>
              <w:jc w:val="center"/>
              <w:rPr>
                <w:sz w:val="18"/>
              </w:rPr>
            </w:pPr>
            <w:r>
              <w:rPr>
                <w:sz w:val="18"/>
              </w:rPr>
              <w:t>Планируемое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количество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участников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(чел.)</w:t>
            </w:r>
          </w:p>
        </w:tc>
        <w:tc>
          <w:tcPr>
            <w:tcW w:w="1738" w:type="dxa"/>
            <w:gridSpan w:val="5"/>
            <w:vAlign w:val="center"/>
          </w:tcPr>
          <w:p w14:paraId="02694C7F" w14:textId="77777777" w:rsidR="00337732" w:rsidRDefault="00963F43">
            <w:pPr>
              <w:pStyle w:val="TableParagraph"/>
              <w:spacing w:line="202" w:lineRule="exact"/>
              <w:ind w:left="108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т.ч.</w:t>
            </w:r>
          </w:p>
        </w:tc>
        <w:tc>
          <w:tcPr>
            <w:tcW w:w="556" w:type="dxa"/>
            <w:vMerge/>
            <w:tcBorders>
              <w:top w:val="nil"/>
            </w:tcBorders>
            <w:textDirection w:val="tbRl"/>
            <w:vAlign w:val="center"/>
          </w:tcPr>
          <w:p w14:paraId="1CA85F68" w14:textId="77777777" w:rsidR="00337732" w:rsidRDefault="00337732">
            <w:pPr>
              <w:pStyle w:val="TableParagraph"/>
              <w:spacing w:before="94"/>
              <w:ind w:left="-3"/>
              <w:jc w:val="center"/>
              <w:rPr>
                <w:sz w:val="18"/>
              </w:rPr>
            </w:pPr>
          </w:p>
        </w:tc>
        <w:tc>
          <w:tcPr>
            <w:tcW w:w="1425" w:type="dxa"/>
            <w:vMerge w:val="restart"/>
            <w:tcBorders>
              <w:top w:val="nil"/>
              <w:bottom w:val="nil"/>
            </w:tcBorders>
            <w:vAlign w:val="center"/>
          </w:tcPr>
          <w:p w14:paraId="0260E643" w14:textId="77777777" w:rsidR="00337732" w:rsidRDefault="00337732">
            <w:pPr>
              <w:pStyle w:val="TableParagraph"/>
              <w:jc w:val="center"/>
              <w:rPr>
                <w:b/>
                <w:sz w:val="20"/>
              </w:rPr>
            </w:pPr>
          </w:p>
          <w:p w14:paraId="5A6E5BC6" w14:textId="77777777" w:rsidR="00337732" w:rsidRDefault="00337732">
            <w:pPr>
              <w:pStyle w:val="TableParagraph"/>
              <w:jc w:val="center"/>
              <w:rPr>
                <w:b/>
                <w:sz w:val="20"/>
              </w:rPr>
            </w:pPr>
          </w:p>
          <w:p w14:paraId="56C3A70D" w14:textId="77777777" w:rsidR="00337732" w:rsidRDefault="00963F43">
            <w:pPr>
              <w:pStyle w:val="TableParagraph"/>
              <w:tabs>
                <w:tab w:val="left" w:pos="524"/>
                <w:tab w:val="left" w:pos="1109"/>
              </w:tabs>
              <w:spacing w:before="166"/>
              <w:ind w:left="114" w:right="207" w:hanging="3"/>
              <w:jc w:val="center"/>
              <w:rPr>
                <w:sz w:val="18"/>
              </w:rPr>
            </w:pPr>
            <w:r>
              <w:rPr>
                <w:sz w:val="18"/>
              </w:rPr>
              <w:t>Группы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спортивных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соревнований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z w:val="18"/>
              </w:rPr>
              <w:tab/>
              <w:t>полу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и</w:t>
            </w:r>
          </w:p>
          <w:p w14:paraId="2AEC92B0" w14:textId="77777777" w:rsidR="00337732" w:rsidRDefault="00963F43">
            <w:pPr>
              <w:pStyle w:val="TableParagraph"/>
              <w:tabs>
                <w:tab w:val="left" w:pos="1121"/>
              </w:tabs>
              <w:ind w:left="114" w:right="206"/>
              <w:jc w:val="center"/>
              <w:rPr>
                <w:sz w:val="18"/>
              </w:rPr>
            </w:pPr>
            <w:r>
              <w:rPr>
                <w:sz w:val="18"/>
              </w:rPr>
              <w:t>возрасту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ЕВСК</w:t>
            </w:r>
          </w:p>
        </w:tc>
        <w:tc>
          <w:tcPr>
            <w:tcW w:w="1218" w:type="dxa"/>
            <w:vMerge w:val="restart"/>
            <w:vAlign w:val="center"/>
          </w:tcPr>
          <w:p w14:paraId="50C4322B" w14:textId="77777777" w:rsidR="00337732" w:rsidRDefault="00963F43">
            <w:pPr>
              <w:pStyle w:val="TableParagraph"/>
              <w:ind w:left="112" w:right="202" w:hanging="3"/>
              <w:jc w:val="center"/>
              <w:rPr>
                <w:sz w:val="18"/>
              </w:rPr>
            </w:pPr>
            <w:r>
              <w:rPr>
                <w:sz w:val="18"/>
              </w:rPr>
              <w:t>срок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пров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еден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ия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т.ч.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дата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прие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зда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отъе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зда</w:t>
            </w:r>
            <w:proofErr w:type="spellEnd"/>
          </w:p>
        </w:tc>
        <w:tc>
          <w:tcPr>
            <w:tcW w:w="2038" w:type="dxa"/>
            <w:vMerge w:val="restart"/>
            <w:tcBorders>
              <w:bottom w:val="nil"/>
            </w:tcBorders>
          </w:tcPr>
          <w:p w14:paraId="11C5795C" w14:textId="77777777" w:rsidR="00337732" w:rsidRDefault="00337732">
            <w:pPr>
              <w:pStyle w:val="TableParagraph"/>
              <w:rPr>
                <w:b/>
                <w:sz w:val="20"/>
              </w:rPr>
            </w:pPr>
          </w:p>
          <w:p w14:paraId="5FCD7AD0" w14:textId="77777777" w:rsidR="00337732" w:rsidRDefault="00337732">
            <w:pPr>
              <w:pStyle w:val="TableParagraph"/>
              <w:rPr>
                <w:b/>
                <w:sz w:val="20"/>
              </w:rPr>
            </w:pPr>
          </w:p>
          <w:p w14:paraId="68ED66D6" w14:textId="77777777" w:rsidR="00337732" w:rsidRDefault="00337732">
            <w:pPr>
              <w:pStyle w:val="TableParagraph"/>
              <w:rPr>
                <w:b/>
                <w:sz w:val="20"/>
              </w:rPr>
            </w:pPr>
          </w:p>
          <w:p w14:paraId="768F0172" w14:textId="77777777" w:rsidR="00337732" w:rsidRDefault="00963F43">
            <w:pPr>
              <w:pStyle w:val="TableParagraph"/>
              <w:spacing w:before="133"/>
              <w:ind w:left="138" w:right="118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Наименование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спортивной</w:t>
            </w:r>
          </w:p>
          <w:p w14:paraId="67376D38" w14:textId="77777777" w:rsidR="00337732" w:rsidRDefault="00963F43">
            <w:pPr>
              <w:pStyle w:val="TableParagraph"/>
              <w:spacing w:before="1"/>
              <w:ind w:left="140" w:right="118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дисциплины </w:t>
            </w:r>
            <w:r>
              <w:rPr>
                <w:sz w:val="18"/>
              </w:rPr>
              <w:t>(в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соответствии 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ВРВС)</w:t>
            </w:r>
          </w:p>
        </w:tc>
        <w:tc>
          <w:tcPr>
            <w:tcW w:w="1072" w:type="dxa"/>
            <w:vMerge w:val="restart"/>
            <w:tcBorders>
              <w:bottom w:val="nil"/>
            </w:tcBorders>
          </w:tcPr>
          <w:p w14:paraId="5465F275" w14:textId="77777777" w:rsidR="00337732" w:rsidRDefault="00963F43">
            <w:pPr>
              <w:pStyle w:val="TableParagraph"/>
              <w:spacing w:line="202" w:lineRule="exact"/>
              <w:ind w:left="114"/>
              <w:rPr>
                <w:sz w:val="18"/>
              </w:rPr>
            </w:pPr>
            <w:r>
              <w:rPr>
                <w:sz w:val="18"/>
              </w:rPr>
              <w:t>Кол</w:t>
            </w:r>
          </w:p>
          <w:p w14:paraId="661348AB" w14:textId="77777777" w:rsidR="00337732" w:rsidRDefault="00963F43">
            <w:pPr>
              <w:pStyle w:val="TableParagraph"/>
              <w:spacing w:before="2"/>
              <w:ind w:left="116" w:right="221"/>
              <w:rPr>
                <w:sz w:val="18"/>
              </w:rPr>
            </w:pPr>
            <w:r>
              <w:rPr>
                <w:sz w:val="18"/>
              </w:rPr>
              <w:t>-во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ов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гра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ы/м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еда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лей</w:t>
            </w:r>
          </w:p>
        </w:tc>
      </w:tr>
      <w:tr w:rsidR="00337732" w14:paraId="4A269965" w14:textId="77777777">
        <w:trPr>
          <w:trHeight w:val="2132"/>
        </w:trPr>
        <w:tc>
          <w:tcPr>
            <w:tcW w:w="1414" w:type="dxa"/>
            <w:vMerge/>
            <w:tcBorders>
              <w:top w:val="nil"/>
              <w:bottom w:val="nil"/>
            </w:tcBorders>
          </w:tcPr>
          <w:p w14:paraId="4C863153" w14:textId="77777777" w:rsidR="00337732" w:rsidRDefault="0033773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531F1F62" w14:textId="77777777" w:rsidR="00337732" w:rsidRDefault="00337732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  <w:textDirection w:val="tbRl"/>
            <w:vAlign w:val="center"/>
          </w:tcPr>
          <w:p w14:paraId="6C03D175" w14:textId="77777777" w:rsidR="00337732" w:rsidRDefault="0033773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37" w:type="dxa"/>
            <w:vMerge w:val="restart"/>
            <w:textDirection w:val="tbRl"/>
            <w:vAlign w:val="center"/>
          </w:tcPr>
          <w:p w14:paraId="6987740E" w14:textId="77777777" w:rsidR="00337732" w:rsidRDefault="00963F43">
            <w:pPr>
              <w:pStyle w:val="TableParagraph"/>
              <w:spacing w:before="100"/>
              <w:ind w:left="-3"/>
              <w:jc w:val="center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433" w:type="dxa"/>
            <w:gridSpan w:val="2"/>
            <w:vMerge w:val="restart"/>
            <w:textDirection w:val="tbRl"/>
            <w:vAlign w:val="center"/>
          </w:tcPr>
          <w:p w14:paraId="0C7C3559" w14:textId="77777777" w:rsidR="00337732" w:rsidRDefault="00963F43">
            <w:pPr>
              <w:pStyle w:val="TableParagraph"/>
              <w:spacing w:before="95"/>
              <w:ind w:left="-3"/>
              <w:jc w:val="center"/>
              <w:rPr>
                <w:sz w:val="18"/>
              </w:rPr>
            </w:pPr>
            <w:r>
              <w:rPr>
                <w:sz w:val="18"/>
              </w:rPr>
              <w:t>спортсменов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(муж/жен)</w:t>
            </w:r>
          </w:p>
        </w:tc>
        <w:tc>
          <w:tcPr>
            <w:tcW w:w="434" w:type="dxa"/>
            <w:vMerge w:val="restart"/>
            <w:textDirection w:val="tbRl"/>
            <w:vAlign w:val="center"/>
          </w:tcPr>
          <w:p w14:paraId="14175F44" w14:textId="77777777" w:rsidR="00337732" w:rsidRDefault="00963F43">
            <w:pPr>
              <w:pStyle w:val="TableParagraph"/>
              <w:spacing w:before="92"/>
              <w:ind w:left="-3"/>
              <w:jc w:val="center"/>
              <w:rPr>
                <w:sz w:val="18"/>
              </w:rPr>
            </w:pPr>
            <w:r>
              <w:rPr>
                <w:sz w:val="18"/>
              </w:rPr>
              <w:t>тренеров</w:t>
            </w:r>
          </w:p>
        </w:tc>
        <w:tc>
          <w:tcPr>
            <w:tcW w:w="434" w:type="dxa"/>
            <w:vMerge w:val="restart"/>
            <w:textDirection w:val="tbRl"/>
            <w:vAlign w:val="center"/>
          </w:tcPr>
          <w:p w14:paraId="5FAE7590" w14:textId="77777777" w:rsidR="00337732" w:rsidRDefault="00963F43">
            <w:pPr>
              <w:pStyle w:val="TableParagraph"/>
              <w:spacing w:before="94"/>
              <w:ind w:left="-3"/>
              <w:jc w:val="center"/>
              <w:rPr>
                <w:sz w:val="18"/>
              </w:rPr>
            </w:pPr>
            <w:r>
              <w:rPr>
                <w:sz w:val="18"/>
              </w:rPr>
              <w:t>спортивных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судей</w:t>
            </w:r>
          </w:p>
        </w:tc>
        <w:tc>
          <w:tcPr>
            <w:tcW w:w="556" w:type="dxa"/>
            <w:vMerge/>
            <w:tcBorders>
              <w:top w:val="nil"/>
            </w:tcBorders>
            <w:textDirection w:val="tbRl"/>
            <w:vAlign w:val="center"/>
          </w:tcPr>
          <w:p w14:paraId="42E1088D" w14:textId="77777777" w:rsidR="00337732" w:rsidRDefault="00337732">
            <w:pPr>
              <w:pStyle w:val="TableParagraph"/>
              <w:spacing w:before="94"/>
              <w:ind w:left="-3"/>
              <w:jc w:val="center"/>
              <w:rPr>
                <w:sz w:val="18"/>
              </w:rPr>
            </w:pPr>
          </w:p>
        </w:tc>
        <w:tc>
          <w:tcPr>
            <w:tcW w:w="1425" w:type="dxa"/>
            <w:vMerge/>
            <w:tcBorders>
              <w:top w:val="nil"/>
              <w:bottom w:val="nil"/>
            </w:tcBorders>
            <w:vAlign w:val="center"/>
          </w:tcPr>
          <w:p w14:paraId="4E11F0FF" w14:textId="77777777" w:rsidR="00337732" w:rsidRDefault="0033773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  <w:vAlign w:val="center"/>
          </w:tcPr>
          <w:p w14:paraId="2157566F" w14:textId="77777777" w:rsidR="00337732" w:rsidRDefault="0033773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038" w:type="dxa"/>
            <w:vMerge/>
            <w:tcBorders>
              <w:top w:val="nil"/>
              <w:bottom w:val="nil"/>
            </w:tcBorders>
          </w:tcPr>
          <w:p w14:paraId="2E9B941A" w14:textId="77777777" w:rsidR="00337732" w:rsidRDefault="00337732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  <w:bottom w:val="nil"/>
            </w:tcBorders>
          </w:tcPr>
          <w:p w14:paraId="218D70A1" w14:textId="77777777" w:rsidR="00337732" w:rsidRDefault="00337732">
            <w:pPr>
              <w:rPr>
                <w:sz w:val="2"/>
                <w:szCs w:val="2"/>
              </w:rPr>
            </w:pPr>
          </w:p>
        </w:tc>
      </w:tr>
      <w:tr w:rsidR="00337732" w14:paraId="6FB69150" w14:textId="77777777">
        <w:trPr>
          <w:trHeight w:val="197"/>
        </w:trPr>
        <w:tc>
          <w:tcPr>
            <w:tcW w:w="1414" w:type="dxa"/>
            <w:tcBorders>
              <w:top w:val="nil"/>
              <w:bottom w:val="nil"/>
            </w:tcBorders>
          </w:tcPr>
          <w:p w14:paraId="45D7876A" w14:textId="77777777" w:rsidR="00337732" w:rsidRDefault="00963F43">
            <w:pPr>
              <w:pStyle w:val="TableParagraph"/>
              <w:spacing w:line="178" w:lineRule="exact"/>
              <w:ind w:left="107"/>
              <w:rPr>
                <w:sz w:val="18"/>
              </w:rPr>
            </w:pPr>
            <w:r>
              <w:rPr>
                <w:sz w:val="18"/>
              </w:rPr>
              <w:t>о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спортивного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14:paraId="7872D189" w14:textId="77777777" w:rsidR="00337732" w:rsidRDefault="00337732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  <w:textDirection w:val="tbRl"/>
            <w:vAlign w:val="center"/>
          </w:tcPr>
          <w:p w14:paraId="67DD616A" w14:textId="77777777" w:rsidR="00337732" w:rsidRDefault="0033773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  <w:textDirection w:val="tbRl"/>
            <w:vAlign w:val="center"/>
          </w:tcPr>
          <w:p w14:paraId="32EF0809" w14:textId="77777777" w:rsidR="00337732" w:rsidRDefault="0033773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33" w:type="dxa"/>
            <w:gridSpan w:val="2"/>
            <w:vMerge/>
            <w:tcBorders>
              <w:top w:val="nil"/>
            </w:tcBorders>
            <w:textDirection w:val="tbRl"/>
            <w:vAlign w:val="center"/>
          </w:tcPr>
          <w:p w14:paraId="171403A9" w14:textId="77777777" w:rsidR="00337732" w:rsidRDefault="0033773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34" w:type="dxa"/>
            <w:vMerge/>
            <w:tcBorders>
              <w:top w:val="nil"/>
            </w:tcBorders>
            <w:textDirection w:val="tbRl"/>
            <w:vAlign w:val="center"/>
          </w:tcPr>
          <w:p w14:paraId="75DD1B52" w14:textId="77777777" w:rsidR="00337732" w:rsidRDefault="0033773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34" w:type="dxa"/>
            <w:vMerge/>
            <w:tcBorders>
              <w:top w:val="nil"/>
            </w:tcBorders>
            <w:textDirection w:val="tbRl"/>
            <w:vAlign w:val="center"/>
          </w:tcPr>
          <w:p w14:paraId="3E6E0A15" w14:textId="77777777" w:rsidR="00337732" w:rsidRDefault="0033773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56" w:type="dxa"/>
            <w:vMerge/>
            <w:tcBorders>
              <w:top w:val="nil"/>
            </w:tcBorders>
            <w:textDirection w:val="tbRl"/>
            <w:vAlign w:val="center"/>
          </w:tcPr>
          <w:p w14:paraId="1E8593AF" w14:textId="77777777" w:rsidR="00337732" w:rsidRDefault="00337732">
            <w:pPr>
              <w:pStyle w:val="TableParagraph"/>
              <w:spacing w:before="94"/>
              <w:ind w:left="-3"/>
              <w:jc w:val="center"/>
              <w:rPr>
                <w:sz w:val="18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  <w:vAlign w:val="center"/>
          </w:tcPr>
          <w:p w14:paraId="057F6211" w14:textId="77777777" w:rsidR="00337732" w:rsidRDefault="00337732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  <w:vAlign w:val="center"/>
          </w:tcPr>
          <w:p w14:paraId="02E1D037" w14:textId="77777777" w:rsidR="00337732" w:rsidRDefault="0033773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</w:tcPr>
          <w:p w14:paraId="2BFD7DA3" w14:textId="77777777" w:rsidR="00337732" w:rsidRDefault="00337732">
            <w:pPr>
              <w:pStyle w:val="TableParagraph"/>
              <w:rPr>
                <w:sz w:val="12"/>
              </w:rPr>
            </w:pPr>
          </w:p>
        </w:tc>
        <w:tc>
          <w:tcPr>
            <w:tcW w:w="1072" w:type="dxa"/>
            <w:tcBorders>
              <w:top w:val="nil"/>
              <w:bottom w:val="nil"/>
            </w:tcBorders>
          </w:tcPr>
          <w:p w14:paraId="36C99DC6" w14:textId="77777777" w:rsidR="00337732" w:rsidRDefault="00337732">
            <w:pPr>
              <w:pStyle w:val="TableParagraph"/>
              <w:rPr>
                <w:sz w:val="12"/>
              </w:rPr>
            </w:pPr>
          </w:p>
        </w:tc>
      </w:tr>
      <w:tr w:rsidR="00337732" w14:paraId="2940ABCA" w14:textId="77777777">
        <w:trPr>
          <w:trHeight w:val="130"/>
        </w:trPr>
        <w:tc>
          <w:tcPr>
            <w:tcW w:w="1414" w:type="dxa"/>
            <w:tcBorders>
              <w:top w:val="nil"/>
            </w:tcBorders>
          </w:tcPr>
          <w:p w14:paraId="49F1A8D7" w14:textId="77777777" w:rsidR="00337732" w:rsidRDefault="00963F43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соревнования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14:paraId="56E726D5" w14:textId="77777777" w:rsidR="00337732" w:rsidRDefault="00337732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  <w:textDirection w:val="tbRl"/>
            <w:vAlign w:val="center"/>
          </w:tcPr>
          <w:p w14:paraId="7CC99457" w14:textId="77777777" w:rsidR="00337732" w:rsidRDefault="0033773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  <w:textDirection w:val="tbRl"/>
            <w:vAlign w:val="center"/>
          </w:tcPr>
          <w:p w14:paraId="5C4CBB13" w14:textId="77777777" w:rsidR="00337732" w:rsidRDefault="0033773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33" w:type="dxa"/>
            <w:gridSpan w:val="2"/>
            <w:vMerge/>
            <w:tcBorders>
              <w:top w:val="nil"/>
            </w:tcBorders>
            <w:textDirection w:val="tbRl"/>
            <w:vAlign w:val="center"/>
          </w:tcPr>
          <w:p w14:paraId="06B1B048" w14:textId="77777777" w:rsidR="00337732" w:rsidRDefault="0033773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34" w:type="dxa"/>
            <w:vMerge/>
            <w:tcBorders>
              <w:top w:val="nil"/>
            </w:tcBorders>
            <w:textDirection w:val="tbRl"/>
            <w:vAlign w:val="center"/>
          </w:tcPr>
          <w:p w14:paraId="69C46E9B" w14:textId="77777777" w:rsidR="00337732" w:rsidRDefault="0033773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34" w:type="dxa"/>
            <w:vMerge/>
            <w:tcBorders>
              <w:top w:val="nil"/>
            </w:tcBorders>
            <w:textDirection w:val="tbRl"/>
            <w:vAlign w:val="center"/>
          </w:tcPr>
          <w:p w14:paraId="2FD40FD8" w14:textId="77777777" w:rsidR="00337732" w:rsidRDefault="0033773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56" w:type="dxa"/>
            <w:vMerge/>
            <w:tcBorders>
              <w:top w:val="nil"/>
            </w:tcBorders>
            <w:textDirection w:val="tbRl"/>
            <w:vAlign w:val="center"/>
          </w:tcPr>
          <w:p w14:paraId="75709BA5" w14:textId="77777777" w:rsidR="00337732" w:rsidRDefault="00337732">
            <w:pPr>
              <w:pStyle w:val="TableParagraph"/>
              <w:spacing w:before="94"/>
              <w:ind w:left="-3"/>
              <w:jc w:val="center"/>
              <w:rPr>
                <w:sz w:val="18"/>
              </w:rPr>
            </w:pPr>
          </w:p>
        </w:tc>
        <w:tc>
          <w:tcPr>
            <w:tcW w:w="1425" w:type="dxa"/>
            <w:tcBorders>
              <w:top w:val="nil"/>
            </w:tcBorders>
            <w:vAlign w:val="center"/>
          </w:tcPr>
          <w:p w14:paraId="7C100266" w14:textId="77777777" w:rsidR="00337732" w:rsidRDefault="00337732">
            <w:pPr>
              <w:pStyle w:val="TableParagraph"/>
              <w:jc w:val="center"/>
            </w:pPr>
          </w:p>
        </w:tc>
        <w:tc>
          <w:tcPr>
            <w:tcW w:w="1218" w:type="dxa"/>
            <w:vMerge/>
            <w:tcBorders>
              <w:top w:val="nil"/>
            </w:tcBorders>
            <w:vAlign w:val="center"/>
          </w:tcPr>
          <w:p w14:paraId="0D38EDD5" w14:textId="77777777" w:rsidR="00337732" w:rsidRDefault="0033773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038" w:type="dxa"/>
            <w:tcBorders>
              <w:top w:val="nil"/>
            </w:tcBorders>
          </w:tcPr>
          <w:p w14:paraId="5C08B1B6" w14:textId="77777777" w:rsidR="00337732" w:rsidRDefault="00337732">
            <w:pPr>
              <w:pStyle w:val="TableParagraph"/>
            </w:pPr>
          </w:p>
        </w:tc>
        <w:tc>
          <w:tcPr>
            <w:tcW w:w="1072" w:type="dxa"/>
            <w:tcBorders>
              <w:top w:val="nil"/>
            </w:tcBorders>
          </w:tcPr>
          <w:p w14:paraId="549668D6" w14:textId="77777777" w:rsidR="00337732" w:rsidRDefault="00337732">
            <w:pPr>
              <w:pStyle w:val="TableParagraph"/>
            </w:pPr>
          </w:p>
        </w:tc>
      </w:tr>
      <w:tr w:rsidR="00337732" w14:paraId="7D15A566" w14:textId="77777777">
        <w:trPr>
          <w:trHeight w:val="110"/>
        </w:trPr>
        <w:tc>
          <w:tcPr>
            <w:tcW w:w="1414" w:type="dxa"/>
            <w:tcBorders>
              <w:bottom w:val="nil"/>
            </w:tcBorders>
            <w:vAlign w:val="center"/>
          </w:tcPr>
          <w:p w14:paraId="310B3A40" w14:textId="77777777" w:rsidR="00337732" w:rsidRDefault="00337732">
            <w:pPr>
              <w:pStyle w:val="TableParagraph"/>
              <w:spacing w:line="181" w:lineRule="exact"/>
              <w:ind w:firstLineChars="50" w:firstLine="110"/>
              <w:jc w:val="center"/>
            </w:pPr>
          </w:p>
        </w:tc>
        <w:tc>
          <w:tcPr>
            <w:tcW w:w="993" w:type="dxa"/>
            <w:vMerge w:val="restart"/>
            <w:vAlign w:val="center"/>
          </w:tcPr>
          <w:p w14:paraId="16C6893C" w14:textId="77777777" w:rsidR="00337732" w:rsidRDefault="00963F43">
            <w:pPr>
              <w:pStyle w:val="TableParagraph"/>
              <w:spacing w:line="181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Л</w:t>
            </w:r>
          </w:p>
        </w:tc>
        <w:tc>
          <w:tcPr>
            <w:tcW w:w="535" w:type="dxa"/>
            <w:tcBorders>
              <w:bottom w:val="nil"/>
            </w:tcBorders>
            <w:vAlign w:val="center"/>
          </w:tcPr>
          <w:p w14:paraId="598B906C" w14:textId="77777777" w:rsidR="00337732" w:rsidRDefault="00337732">
            <w:pPr>
              <w:pStyle w:val="TableParagraph"/>
              <w:spacing w:line="181" w:lineRule="exact"/>
              <w:ind w:left="105"/>
              <w:jc w:val="center"/>
              <w:rPr>
                <w:sz w:val="18"/>
              </w:rPr>
            </w:pPr>
          </w:p>
        </w:tc>
        <w:tc>
          <w:tcPr>
            <w:tcW w:w="437" w:type="dxa"/>
            <w:vMerge w:val="restart"/>
            <w:textDirection w:val="tbRl"/>
            <w:vAlign w:val="center"/>
          </w:tcPr>
          <w:p w14:paraId="5A305FF7" w14:textId="77777777" w:rsidR="00337732" w:rsidRDefault="00963F43">
            <w:pPr>
              <w:pStyle w:val="TableParagraph"/>
              <w:spacing w:before="100"/>
              <w:ind w:left="-3"/>
              <w:jc w:val="center"/>
              <w:rPr>
                <w:sz w:val="18"/>
              </w:rPr>
            </w:pPr>
            <w:r>
              <w:rPr>
                <w:sz w:val="18"/>
              </w:rPr>
              <w:t>Согласно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допуску</w:t>
            </w:r>
          </w:p>
        </w:tc>
        <w:tc>
          <w:tcPr>
            <w:tcW w:w="433" w:type="dxa"/>
            <w:gridSpan w:val="2"/>
            <w:vMerge w:val="restart"/>
            <w:textDirection w:val="tbRl"/>
            <w:vAlign w:val="center"/>
          </w:tcPr>
          <w:p w14:paraId="0CDE73AE" w14:textId="77777777" w:rsidR="00337732" w:rsidRDefault="00963F43">
            <w:pPr>
              <w:pStyle w:val="TableParagraph"/>
              <w:spacing w:before="95"/>
              <w:ind w:left="-3"/>
              <w:jc w:val="center"/>
              <w:rPr>
                <w:sz w:val="18"/>
              </w:rPr>
            </w:pPr>
            <w:r>
              <w:rPr>
                <w:sz w:val="18"/>
              </w:rPr>
              <w:t>Согласно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допуску</w:t>
            </w:r>
          </w:p>
        </w:tc>
        <w:tc>
          <w:tcPr>
            <w:tcW w:w="434" w:type="dxa"/>
            <w:vMerge w:val="restart"/>
            <w:textDirection w:val="tbRl"/>
            <w:vAlign w:val="center"/>
          </w:tcPr>
          <w:p w14:paraId="4D0891BB" w14:textId="77777777" w:rsidR="00337732" w:rsidRDefault="00963F43">
            <w:pPr>
              <w:pStyle w:val="TableParagraph"/>
              <w:spacing w:before="92"/>
              <w:ind w:left="-3"/>
              <w:jc w:val="center"/>
              <w:rPr>
                <w:sz w:val="18"/>
              </w:rPr>
            </w:pPr>
            <w:r>
              <w:rPr>
                <w:sz w:val="18"/>
              </w:rPr>
              <w:t>Согласно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допуску</w:t>
            </w:r>
          </w:p>
        </w:tc>
        <w:tc>
          <w:tcPr>
            <w:tcW w:w="434" w:type="dxa"/>
            <w:vMerge w:val="restart"/>
            <w:textDirection w:val="tbRl"/>
            <w:vAlign w:val="center"/>
          </w:tcPr>
          <w:p w14:paraId="5CCBA3A0" w14:textId="77777777" w:rsidR="00337732" w:rsidRDefault="00963F43">
            <w:pPr>
              <w:pStyle w:val="TableParagraph"/>
              <w:spacing w:before="94"/>
              <w:ind w:left="-3"/>
              <w:jc w:val="center"/>
              <w:rPr>
                <w:sz w:val="18"/>
              </w:rPr>
            </w:pPr>
            <w:r>
              <w:rPr>
                <w:sz w:val="18"/>
              </w:rPr>
              <w:t>Согласно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назначению</w:t>
            </w:r>
          </w:p>
        </w:tc>
        <w:tc>
          <w:tcPr>
            <w:tcW w:w="556" w:type="dxa"/>
            <w:vMerge w:val="restart"/>
            <w:textDirection w:val="tbLrV"/>
            <w:vAlign w:val="center"/>
          </w:tcPr>
          <w:p w14:paraId="0B511229" w14:textId="77777777" w:rsidR="00337732" w:rsidRDefault="00963F43">
            <w:pPr>
              <w:pStyle w:val="TableParagraph"/>
              <w:spacing w:before="94"/>
              <w:ind w:left="-3" w:right="113"/>
              <w:jc w:val="center"/>
              <w:rPr>
                <w:sz w:val="18"/>
              </w:rPr>
            </w:pPr>
            <w:r>
              <w:rPr>
                <w:sz w:val="18"/>
              </w:rPr>
              <w:t>Любая</w:t>
            </w:r>
          </w:p>
        </w:tc>
        <w:tc>
          <w:tcPr>
            <w:tcW w:w="1425" w:type="dxa"/>
            <w:tcBorders>
              <w:bottom w:val="nil"/>
            </w:tcBorders>
            <w:vAlign w:val="center"/>
          </w:tcPr>
          <w:p w14:paraId="40326AFD" w14:textId="77777777" w:rsidR="00337732" w:rsidRDefault="00337732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218" w:type="dxa"/>
            <w:tcBorders>
              <w:bottom w:val="nil"/>
            </w:tcBorders>
            <w:vAlign w:val="center"/>
          </w:tcPr>
          <w:p w14:paraId="693F394F" w14:textId="77777777" w:rsidR="00337732" w:rsidRDefault="00337732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2038" w:type="dxa"/>
            <w:vMerge w:val="restart"/>
            <w:vAlign w:val="center"/>
          </w:tcPr>
          <w:p w14:paraId="39867DE4" w14:textId="77777777" w:rsidR="00337732" w:rsidRDefault="00963F43">
            <w:pPr>
              <w:pStyle w:val="TableParagraph"/>
              <w:spacing w:line="176" w:lineRule="exact"/>
              <w:ind w:left="111"/>
              <w:jc w:val="both"/>
              <w:rPr>
                <w:sz w:val="18"/>
              </w:rPr>
            </w:pPr>
            <w:r>
              <w:rPr>
                <w:sz w:val="18"/>
              </w:rPr>
              <w:t>Финальный</w:t>
            </w:r>
          </w:p>
          <w:p w14:paraId="779866C5" w14:textId="77777777" w:rsidR="00337732" w:rsidRDefault="00963F43">
            <w:pPr>
              <w:pStyle w:val="TableParagraph"/>
              <w:spacing w:line="176" w:lineRule="exact"/>
              <w:ind w:left="111"/>
              <w:jc w:val="both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z w:val="18"/>
              </w:rPr>
              <w:t xml:space="preserve"> спине25</w:t>
            </w:r>
            <w:r>
              <w:rPr>
                <w:sz w:val="18"/>
              </w:rPr>
              <w:t xml:space="preserve"> м</w:t>
            </w:r>
          </w:p>
          <w:p w14:paraId="2CAB96B1" w14:textId="77777777" w:rsidR="00337732" w:rsidRDefault="00337732">
            <w:pPr>
              <w:pStyle w:val="TableParagraph"/>
              <w:spacing w:line="176" w:lineRule="exact"/>
              <w:jc w:val="both"/>
              <w:rPr>
                <w:sz w:val="18"/>
              </w:rPr>
            </w:pPr>
          </w:p>
        </w:tc>
        <w:tc>
          <w:tcPr>
            <w:tcW w:w="1072" w:type="dxa"/>
            <w:vMerge w:val="restart"/>
            <w:vAlign w:val="center"/>
          </w:tcPr>
          <w:p w14:paraId="4DC0D958" w14:textId="77777777" w:rsidR="00337732" w:rsidRDefault="00963F43">
            <w:pPr>
              <w:pStyle w:val="TableParagraph"/>
              <w:spacing w:line="178" w:lineRule="exact"/>
              <w:ind w:left="114"/>
              <w:jc w:val="center"/>
              <w:rPr>
                <w:sz w:val="18"/>
              </w:rPr>
            </w:pPr>
            <w:r>
              <w:rPr>
                <w:sz w:val="18"/>
              </w:rPr>
              <w:t>1/</w:t>
            </w:r>
            <w:r>
              <w:rPr>
                <w:sz w:val="18"/>
              </w:rPr>
              <w:t>18</w:t>
            </w:r>
          </w:p>
          <w:p w14:paraId="7A5EE506" w14:textId="77777777" w:rsidR="00337732" w:rsidRDefault="00337732">
            <w:pPr>
              <w:pStyle w:val="TableParagraph"/>
              <w:spacing w:line="178" w:lineRule="exact"/>
              <w:ind w:left="114"/>
              <w:jc w:val="center"/>
              <w:rPr>
                <w:sz w:val="18"/>
              </w:rPr>
            </w:pPr>
          </w:p>
          <w:p w14:paraId="25851224" w14:textId="77777777" w:rsidR="00337732" w:rsidRDefault="00337732">
            <w:pPr>
              <w:pStyle w:val="TableParagraph"/>
              <w:spacing w:line="178" w:lineRule="exact"/>
              <w:jc w:val="center"/>
              <w:rPr>
                <w:sz w:val="18"/>
              </w:rPr>
            </w:pPr>
          </w:p>
        </w:tc>
      </w:tr>
      <w:tr w:rsidR="00337732" w14:paraId="22621A50" w14:textId="77777777">
        <w:trPr>
          <w:trHeight w:val="566"/>
        </w:trPr>
        <w:tc>
          <w:tcPr>
            <w:tcW w:w="1414" w:type="dxa"/>
            <w:vMerge w:val="restart"/>
            <w:tcBorders>
              <w:top w:val="nil"/>
            </w:tcBorders>
            <w:vAlign w:val="center"/>
          </w:tcPr>
          <w:p w14:paraId="42772E58" w14:textId="77777777" w:rsidR="00337732" w:rsidRDefault="00963F43">
            <w:pPr>
              <w:pStyle w:val="TableParagraph"/>
              <w:ind w:left="107"/>
              <w:jc w:val="center"/>
            </w:pPr>
            <w:r>
              <w:rPr>
                <w:sz w:val="26"/>
              </w:rPr>
              <w:t xml:space="preserve">г. </w:t>
            </w:r>
            <w:r>
              <w:rPr>
                <w:sz w:val="26"/>
              </w:rPr>
              <w:t>Пушкино</w:t>
            </w:r>
            <w:r>
              <w:rPr>
                <w:sz w:val="26"/>
              </w:rPr>
              <w:t>, Набережная 8, МБУ «Дворец Спорта «Пушкино»</w:t>
            </w:r>
          </w:p>
        </w:tc>
        <w:tc>
          <w:tcPr>
            <w:tcW w:w="993" w:type="dxa"/>
            <w:vMerge/>
          </w:tcPr>
          <w:p w14:paraId="7139BC35" w14:textId="77777777" w:rsidR="00337732" w:rsidRDefault="00337732">
            <w:pPr>
              <w:pStyle w:val="TableParagraph"/>
              <w:rPr>
                <w:sz w:val="12"/>
              </w:rPr>
            </w:pPr>
          </w:p>
        </w:tc>
        <w:tc>
          <w:tcPr>
            <w:tcW w:w="535" w:type="dxa"/>
            <w:vMerge w:val="restart"/>
            <w:tcBorders>
              <w:top w:val="nil"/>
            </w:tcBorders>
            <w:vAlign w:val="center"/>
          </w:tcPr>
          <w:p w14:paraId="4EF64014" w14:textId="77777777" w:rsidR="00337732" w:rsidRDefault="00963F43">
            <w:pPr>
              <w:pStyle w:val="TableParagraph"/>
              <w:jc w:val="center"/>
              <w:rPr>
                <w:sz w:val="12"/>
              </w:rPr>
            </w:pPr>
            <w:r>
              <w:t>600</w:t>
            </w:r>
          </w:p>
        </w:tc>
        <w:tc>
          <w:tcPr>
            <w:tcW w:w="437" w:type="dxa"/>
            <w:vMerge/>
            <w:textDirection w:val="tbRl"/>
            <w:vAlign w:val="center"/>
          </w:tcPr>
          <w:p w14:paraId="58051ECC" w14:textId="77777777" w:rsidR="00337732" w:rsidRDefault="0033773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33" w:type="dxa"/>
            <w:gridSpan w:val="2"/>
            <w:vMerge/>
            <w:textDirection w:val="tbRl"/>
            <w:vAlign w:val="center"/>
          </w:tcPr>
          <w:p w14:paraId="577B68A7" w14:textId="77777777" w:rsidR="00337732" w:rsidRDefault="0033773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34" w:type="dxa"/>
            <w:vMerge/>
            <w:textDirection w:val="tbRl"/>
            <w:vAlign w:val="center"/>
          </w:tcPr>
          <w:p w14:paraId="346AA1C4" w14:textId="77777777" w:rsidR="00337732" w:rsidRDefault="0033773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34" w:type="dxa"/>
            <w:vMerge/>
            <w:textDirection w:val="tbRl"/>
            <w:vAlign w:val="center"/>
          </w:tcPr>
          <w:p w14:paraId="79CCA089" w14:textId="77777777" w:rsidR="00337732" w:rsidRDefault="0033773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56" w:type="dxa"/>
            <w:vMerge/>
            <w:vAlign w:val="center"/>
          </w:tcPr>
          <w:p w14:paraId="3A379AC9" w14:textId="77777777" w:rsidR="00337732" w:rsidRDefault="0033773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25" w:type="dxa"/>
            <w:vMerge w:val="restart"/>
            <w:tcBorders>
              <w:top w:val="nil"/>
            </w:tcBorders>
            <w:vAlign w:val="center"/>
          </w:tcPr>
          <w:p w14:paraId="0239E3F8" w14:textId="77777777" w:rsidR="00337732" w:rsidRDefault="00963F43">
            <w:pPr>
              <w:pStyle w:val="TableParagraph"/>
              <w:spacing w:before="112"/>
              <w:ind w:right="101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Юноши 8 лет и младше - </w:t>
            </w:r>
            <w:r>
              <w:rPr>
                <w:sz w:val="17"/>
              </w:rPr>
              <w:t>юноши</w:t>
            </w:r>
            <w:r>
              <w:rPr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z w:val="17"/>
              </w:rPr>
              <w:t>8</w:t>
            </w:r>
            <w:r>
              <w:rPr>
                <w:sz w:val="17"/>
              </w:rPr>
              <w:t xml:space="preserve"> ле</w:t>
            </w:r>
            <w:r>
              <w:rPr>
                <w:sz w:val="17"/>
              </w:rPr>
              <w:t>т</w:t>
            </w:r>
          </w:p>
          <w:p w14:paraId="01EB577F" w14:textId="77777777" w:rsidR="00337732" w:rsidRDefault="00963F43">
            <w:pPr>
              <w:pStyle w:val="TableParagraph"/>
              <w:spacing w:before="112"/>
              <w:ind w:right="101"/>
              <w:jc w:val="center"/>
              <w:rPr>
                <w:sz w:val="17"/>
              </w:rPr>
            </w:pPr>
            <w:r>
              <w:rPr>
                <w:sz w:val="17"/>
              </w:rPr>
              <w:t>Девушки 8 лет и младше -</w:t>
            </w:r>
            <w:r>
              <w:rPr>
                <w:sz w:val="17"/>
              </w:rPr>
              <w:t>девушки</w:t>
            </w:r>
            <w:r>
              <w:rPr>
                <w:sz w:val="17"/>
              </w:rPr>
              <w:t xml:space="preserve"> 1</w:t>
            </w:r>
            <w:r>
              <w:rPr>
                <w:sz w:val="17"/>
              </w:rPr>
              <w:t>8</w:t>
            </w:r>
            <w:r>
              <w:rPr>
                <w:sz w:val="17"/>
              </w:rPr>
              <w:t xml:space="preserve"> лет</w:t>
            </w:r>
          </w:p>
          <w:p w14:paraId="3C8851AC" w14:textId="77777777" w:rsidR="00337732" w:rsidRDefault="00337732">
            <w:pPr>
              <w:pStyle w:val="TableParagraph"/>
              <w:spacing w:before="112"/>
              <w:ind w:left="112" w:right="101"/>
              <w:jc w:val="center"/>
              <w:rPr>
                <w:sz w:val="12"/>
              </w:rPr>
            </w:pPr>
          </w:p>
        </w:tc>
        <w:tc>
          <w:tcPr>
            <w:tcW w:w="1218" w:type="dxa"/>
            <w:vMerge w:val="restart"/>
            <w:tcBorders>
              <w:top w:val="nil"/>
            </w:tcBorders>
            <w:vAlign w:val="center"/>
          </w:tcPr>
          <w:p w14:paraId="54B1F63D" w14:textId="77777777" w:rsidR="00337732" w:rsidRDefault="00337732">
            <w:pPr>
              <w:pStyle w:val="TableParagraph"/>
              <w:spacing w:before="2"/>
              <w:jc w:val="center"/>
              <w:rPr>
                <w:b/>
                <w:bCs/>
                <w:sz w:val="21"/>
                <w:szCs w:val="21"/>
              </w:rPr>
            </w:pPr>
          </w:p>
          <w:p w14:paraId="4A4074A6" w14:textId="77777777" w:rsidR="00337732" w:rsidRDefault="00963F43">
            <w:pPr>
              <w:pStyle w:val="TableParagraph"/>
              <w:spacing w:before="1"/>
              <w:ind w:left="153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01.12</w:t>
            </w:r>
          </w:p>
        </w:tc>
        <w:tc>
          <w:tcPr>
            <w:tcW w:w="2038" w:type="dxa"/>
            <w:vMerge/>
            <w:tcBorders>
              <w:bottom w:val="nil"/>
            </w:tcBorders>
            <w:vAlign w:val="center"/>
          </w:tcPr>
          <w:p w14:paraId="25C7F320" w14:textId="77777777" w:rsidR="00337732" w:rsidRDefault="00337732">
            <w:pPr>
              <w:pStyle w:val="TableParagraph"/>
              <w:spacing w:line="176" w:lineRule="exact"/>
              <w:jc w:val="both"/>
              <w:rPr>
                <w:sz w:val="18"/>
              </w:rPr>
            </w:pPr>
          </w:p>
        </w:tc>
        <w:tc>
          <w:tcPr>
            <w:tcW w:w="1072" w:type="dxa"/>
            <w:vMerge/>
            <w:tcBorders>
              <w:bottom w:val="nil"/>
            </w:tcBorders>
            <w:vAlign w:val="center"/>
          </w:tcPr>
          <w:p w14:paraId="02C6DEE8" w14:textId="77777777" w:rsidR="00337732" w:rsidRDefault="00337732">
            <w:pPr>
              <w:pStyle w:val="TableParagraph"/>
              <w:spacing w:line="178" w:lineRule="exact"/>
              <w:jc w:val="center"/>
              <w:rPr>
                <w:sz w:val="18"/>
              </w:rPr>
            </w:pPr>
          </w:p>
        </w:tc>
      </w:tr>
      <w:tr w:rsidR="00337732" w14:paraId="07CF958A" w14:textId="77777777">
        <w:trPr>
          <w:trHeight w:val="90"/>
        </w:trPr>
        <w:tc>
          <w:tcPr>
            <w:tcW w:w="1414" w:type="dxa"/>
            <w:vMerge/>
          </w:tcPr>
          <w:p w14:paraId="2898331A" w14:textId="77777777" w:rsidR="00337732" w:rsidRDefault="00337732">
            <w:pPr>
              <w:pStyle w:val="TableParagraph"/>
              <w:spacing w:line="177" w:lineRule="exact"/>
              <w:rPr>
                <w:sz w:val="18"/>
              </w:rPr>
            </w:pPr>
          </w:p>
        </w:tc>
        <w:tc>
          <w:tcPr>
            <w:tcW w:w="993" w:type="dxa"/>
            <w:vMerge/>
          </w:tcPr>
          <w:p w14:paraId="71ED3439" w14:textId="77777777" w:rsidR="00337732" w:rsidRDefault="00337732">
            <w:pPr>
              <w:pStyle w:val="TableParagraph"/>
              <w:rPr>
                <w:sz w:val="12"/>
              </w:rPr>
            </w:pPr>
          </w:p>
        </w:tc>
        <w:tc>
          <w:tcPr>
            <w:tcW w:w="535" w:type="dxa"/>
            <w:vMerge/>
          </w:tcPr>
          <w:p w14:paraId="33F96F5C" w14:textId="77777777" w:rsidR="00337732" w:rsidRDefault="00337732">
            <w:pPr>
              <w:pStyle w:val="TableParagraph"/>
              <w:rPr>
                <w:sz w:val="12"/>
              </w:rPr>
            </w:pPr>
          </w:p>
        </w:tc>
        <w:tc>
          <w:tcPr>
            <w:tcW w:w="437" w:type="dxa"/>
            <w:vMerge/>
            <w:textDirection w:val="tbRl"/>
          </w:tcPr>
          <w:p w14:paraId="0331F19F" w14:textId="77777777" w:rsidR="00337732" w:rsidRDefault="00337732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  <w:gridSpan w:val="2"/>
            <w:vMerge/>
            <w:textDirection w:val="tbRl"/>
          </w:tcPr>
          <w:p w14:paraId="2E0F0208" w14:textId="77777777" w:rsidR="00337732" w:rsidRDefault="00337732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/>
            <w:textDirection w:val="tbRl"/>
          </w:tcPr>
          <w:p w14:paraId="10CDB944" w14:textId="77777777" w:rsidR="00337732" w:rsidRDefault="00337732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/>
            <w:textDirection w:val="tbRl"/>
          </w:tcPr>
          <w:p w14:paraId="3F490D57" w14:textId="77777777" w:rsidR="00337732" w:rsidRDefault="00337732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vMerge/>
          </w:tcPr>
          <w:p w14:paraId="70919FD0" w14:textId="77777777" w:rsidR="00337732" w:rsidRDefault="00337732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vMerge/>
          </w:tcPr>
          <w:p w14:paraId="1DACED45" w14:textId="77777777" w:rsidR="00337732" w:rsidRDefault="00337732">
            <w:pPr>
              <w:rPr>
                <w:sz w:val="21"/>
                <w:szCs w:val="21"/>
              </w:rPr>
            </w:pPr>
          </w:p>
        </w:tc>
        <w:tc>
          <w:tcPr>
            <w:tcW w:w="1218" w:type="dxa"/>
            <w:vMerge/>
          </w:tcPr>
          <w:p w14:paraId="0E17298A" w14:textId="77777777" w:rsidR="00337732" w:rsidRDefault="00337732">
            <w:pPr>
              <w:pStyle w:val="TableParagraph"/>
              <w:spacing w:before="1"/>
              <w:ind w:left="153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038" w:type="dxa"/>
            <w:tcBorders>
              <w:bottom w:val="nil"/>
            </w:tcBorders>
            <w:vAlign w:val="center"/>
          </w:tcPr>
          <w:p w14:paraId="29A152D3" w14:textId="77777777" w:rsidR="00337732" w:rsidRDefault="00963F43">
            <w:pPr>
              <w:pStyle w:val="TableParagraph"/>
              <w:spacing w:line="176" w:lineRule="exact"/>
              <w:ind w:left="111"/>
              <w:jc w:val="both"/>
              <w:rPr>
                <w:sz w:val="18"/>
              </w:rPr>
            </w:pPr>
            <w:r>
              <w:rPr>
                <w:sz w:val="18"/>
              </w:rPr>
              <w:t>Финальный</w:t>
            </w:r>
          </w:p>
        </w:tc>
        <w:tc>
          <w:tcPr>
            <w:tcW w:w="1072" w:type="dxa"/>
            <w:vMerge w:val="restart"/>
            <w:vAlign w:val="center"/>
          </w:tcPr>
          <w:p w14:paraId="2CF32B44" w14:textId="77777777" w:rsidR="00337732" w:rsidRDefault="00963F43">
            <w:pPr>
              <w:pStyle w:val="TableParagraph"/>
              <w:spacing w:before="98"/>
              <w:ind w:left="114"/>
              <w:jc w:val="center"/>
              <w:rPr>
                <w:sz w:val="18"/>
              </w:rPr>
            </w:pPr>
            <w:r>
              <w:rPr>
                <w:sz w:val="18"/>
              </w:rPr>
              <w:t>1/</w:t>
            </w:r>
            <w:r>
              <w:rPr>
                <w:sz w:val="18"/>
              </w:rPr>
              <w:t>18</w:t>
            </w:r>
          </w:p>
        </w:tc>
      </w:tr>
      <w:tr w:rsidR="00337732" w14:paraId="3DD0844B" w14:textId="77777777">
        <w:trPr>
          <w:trHeight w:val="183"/>
        </w:trPr>
        <w:tc>
          <w:tcPr>
            <w:tcW w:w="1414" w:type="dxa"/>
            <w:vMerge/>
          </w:tcPr>
          <w:p w14:paraId="41A88DB3" w14:textId="77777777" w:rsidR="00337732" w:rsidRDefault="00337732">
            <w:pPr>
              <w:pStyle w:val="TableParagraph"/>
              <w:spacing w:line="189" w:lineRule="exact"/>
              <w:rPr>
                <w:sz w:val="18"/>
              </w:rPr>
            </w:pPr>
          </w:p>
        </w:tc>
        <w:tc>
          <w:tcPr>
            <w:tcW w:w="993" w:type="dxa"/>
            <w:vMerge/>
          </w:tcPr>
          <w:p w14:paraId="7A50D933" w14:textId="77777777" w:rsidR="00337732" w:rsidRDefault="00337732">
            <w:pPr>
              <w:pStyle w:val="TableParagraph"/>
              <w:rPr>
                <w:sz w:val="14"/>
              </w:rPr>
            </w:pPr>
          </w:p>
        </w:tc>
        <w:tc>
          <w:tcPr>
            <w:tcW w:w="535" w:type="dxa"/>
            <w:vMerge/>
          </w:tcPr>
          <w:p w14:paraId="0AA97D2E" w14:textId="77777777" w:rsidR="00337732" w:rsidRDefault="00337732">
            <w:pPr>
              <w:pStyle w:val="TableParagraph"/>
              <w:rPr>
                <w:sz w:val="14"/>
              </w:rPr>
            </w:pPr>
          </w:p>
        </w:tc>
        <w:tc>
          <w:tcPr>
            <w:tcW w:w="437" w:type="dxa"/>
            <w:vMerge/>
            <w:textDirection w:val="tbRl"/>
          </w:tcPr>
          <w:p w14:paraId="233406BC" w14:textId="77777777" w:rsidR="00337732" w:rsidRDefault="00337732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  <w:gridSpan w:val="2"/>
            <w:vMerge/>
            <w:textDirection w:val="tbRl"/>
          </w:tcPr>
          <w:p w14:paraId="1DF3168B" w14:textId="77777777" w:rsidR="00337732" w:rsidRDefault="00337732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/>
            <w:textDirection w:val="tbRl"/>
          </w:tcPr>
          <w:p w14:paraId="11B48779" w14:textId="77777777" w:rsidR="00337732" w:rsidRDefault="00337732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/>
            <w:textDirection w:val="tbRl"/>
          </w:tcPr>
          <w:p w14:paraId="55BDF08B" w14:textId="77777777" w:rsidR="00337732" w:rsidRDefault="00337732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vMerge/>
          </w:tcPr>
          <w:p w14:paraId="72C1D830" w14:textId="77777777" w:rsidR="00337732" w:rsidRDefault="00337732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vMerge/>
          </w:tcPr>
          <w:p w14:paraId="118FA586" w14:textId="77777777" w:rsidR="00337732" w:rsidRDefault="00337732">
            <w:pPr>
              <w:pStyle w:val="TableParagraph"/>
              <w:rPr>
                <w:sz w:val="14"/>
              </w:rPr>
            </w:pPr>
          </w:p>
        </w:tc>
        <w:tc>
          <w:tcPr>
            <w:tcW w:w="1218" w:type="dxa"/>
            <w:vMerge/>
          </w:tcPr>
          <w:p w14:paraId="4ECDB15D" w14:textId="77777777" w:rsidR="00337732" w:rsidRDefault="00337732">
            <w:pPr>
              <w:jc w:val="center"/>
              <w:rPr>
                <w:b/>
                <w:bCs/>
                <w:sz w:val="14"/>
              </w:rPr>
            </w:pPr>
          </w:p>
        </w:tc>
        <w:tc>
          <w:tcPr>
            <w:tcW w:w="2038" w:type="dxa"/>
            <w:tcBorders>
              <w:top w:val="nil"/>
            </w:tcBorders>
            <w:vAlign w:val="center"/>
          </w:tcPr>
          <w:p w14:paraId="441A12A7" w14:textId="77777777" w:rsidR="00337732" w:rsidRDefault="00963F43">
            <w:pPr>
              <w:pStyle w:val="TableParagraph"/>
              <w:spacing w:line="189" w:lineRule="exact"/>
              <w:ind w:left="113"/>
              <w:jc w:val="both"/>
              <w:rPr>
                <w:sz w:val="18"/>
              </w:rPr>
            </w:pPr>
            <w:r>
              <w:rPr>
                <w:sz w:val="18"/>
              </w:rPr>
              <w:t>Вольный стиль 25 м</w:t>
            </w:r>
          </w:p>
        </w:tc>
        <w:tc>
          <w:tcPr>
            <w:tcW w:w="1072" w:type="dxa"/>
            <w:vMerge/>
            <w:tcBorders>
              <w:top w:val="nil"/>
            </w:tcBorders>
            <w:vAlign w:val="center"/>
          </w:tcPr>
          <w:p w14:paraId="374A70A7" w14:textId="77777777" w:rsidR="00337732" w:rsidRDefault="00337732">
            <w:pPr>
              <w:jc w:val="center"/>
              <w:rPr>
                <w:sz w:val="2"/>
                <w:szCs w:val="2"/>
              </w:rPr>
            </w:pPr>
          </w:p>
        </w:tc>
      </w:tr>
      <w:tr w:rsidR="00337732" w14:paraId="460343E6" w14:textId="77777777">
        <w:trPr>
          <w:trHeight w:val="415"/>
        </w:trPr>
        <w:tc>
          <w:tcPr>
            <w:tcW w:w="1414" w:type="dxa"/>
            <w:vMerge/>
          </w:tcPr>
          <w:p w14:paraId="037011FC" w14:textId="77777777" w:rsidR="00337732" w:rsidRDefault="00337732">
            <w:pPr>
              <w:pStyle w:val="TableParagraph"/>
              <w:spacing w:before="2"/>
              <w:ind w:left="107"/>
              <w:rPr>
                <w:sz w:val="18"/>
              </w:rPr>
            </w:pPr>
          </w:p>
        </w:tc>
        <w:tc>
          <w:tcPr>
            <w:tcW w:w="993" w:type="dxa"/>
            <w:vMerge/>
          </w:tcPr>
          <w:p w14:paraId="7D6E90C3" w14:textId="77777777" w:rsidR="00337732" w:rsidRDefault="00337732">
            <w:pPr>
              <w:pStyle w:val="TableParagraph"/>
            </w:pPr>
          </w:p>
        </w:tc>
        <w:tc>
          <w:tcPr>
            <w:tcW w:w="535" w:type="dxa"/>
            <w:vMerge/>
          </w:tcPr>
          <w:p w14:paraId="15B48D17" w14:textId="77777777" w:rsidR="00337732" w:rsidRDefault="00337732">
            <w:pPr>
              <w:pStyle w:val="TableParagraph"/>
            </w:pPr>
          </w:p>
        </w:tc>
        <w:tc>
          <w:tcPr>
            <w:tcW w:w="437" w:type="dxa"/>
            <w:vMerge/>
            <w:textDirection w:val="tbRl"/>
          </w:tcPr>
          <w:p w14:paraId="4A9575C2" w14:textId="77777777" w:rsidR="00337732" w:rsidRDefault="00337732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  <w:gridSpan w:val="2"/>
            <w:vMerge/>
            <w:textDirection w:val="tbRl"/>
          </w:tcPr>
          <w:p w14:paraId="62D37B7A" w14:textId="77777777" w:rsidR="00337732" w:rsidRDefault="00337732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/>
            <w:textDirection w:val="tbRl"/>
          </w:tcPr>
          <w:p w14:paraId="6634D5A7" w14:textId="77777777" w:rsidR="00337732" w:rsidRDefault="00337732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/>
            <w:textDirection w:val="tbRl"/>
          </w:tcPr>
          <w:p w14:paraId="13F55BCF" w14:textId="77777777" w:rsidR="00337732" w:rsidRDefault="00337732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vMerge/>
          </w:tcPr>
          <w:p w14:paraId="46CFDC81" w14:textId="77777777" w:rsidR="00337732" w:rsidRDefault="00337732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vMerge/>
          </w:tcPr>
          <w:p w14:paraId="2F4B2591" w14:textId="77777777" w:rsidR="00337732" w:rsidRDefault="00337732">
            <w:pPr>
              <w:pStyle w:val="TableParagraph"/>
              <w:rPr>
                <w:sz w:val="17"/>
              </w:rPr>
            </w:pPr>
          </w:p>
        </w:tc>
        <w:tc>
          <w:tcPr>
            <w:tcW w:w="1218" w:type="dxa"/>
            <w:vMerge/>
          </w:tcPr>
          <w:p w14:paraId="70ED0A4F" w14:textId="77777777" w:rsidR="00337732" w:rsidRDefault="00337732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2038" w:type="dxa"/>
            <w:vAlign w:val="center"/>
          </w:tcPr>
          <w:p w14:paraId="50B16259" w14:textId="77777777" w:rsidR="00337732" w:rsidRDefault="00963F43">
            <w:pPr>
              <w:pStyle w:val="TableParagraph"/>
              <w:spacing w:line="176" w:lineRule="exact"/>
              <w:ind w:left="111"/>
              <w:jc w:val="both"/>
              <w:rPr>
                <w:sz w:val="18"/>
              </w:rPr>
            </w:pPr>
            <w:r>
              <w:rPr>
                <w:sz w:val="18"/>
              </w:rPr>
              <w:t>Финальный Баттерфляй 50м</w:t>
            </w:r>
          </w:p>
        </w:tc>
        <w:tc>
          <w:tcPr>
            <w:tcW w:w="1072" w:type="dxa"/>
            <w:vAlign w:val="center"/>
          </w:tcPr>
          <w:p w14:paraId="4016CEAB" w14:textId="77777777" w:rsidR="00337732" w:rsidRDefault="00963F43">
            <w:pPr>
              <w:pStyle w:val="TableParagraph"/>
              <w:spacing w:before="98"/>
              <w:ind w:left="114"/>
              <w:jc w:val="center"/>
              <w:rPr>
                <w:sz w:val="18"/>
              </w:rPr>
            </w:pPr>
            <w:r>
              <w:rPr>
                <w:sz w:val="18"/>
              </w:rPr>
              <w:t>1/</w:t>
            </w:r>
            <w:r>
              <w:rPr>
                <w:sz w:val="18"/>
              </w:rPr>
              <w:t>18</w:t>
            </w:r>
          </w:p>
        </w:tc>
      </w:tr>
      <w:tr w:rsidR="00337732" w14:paraId="101489A2" w14:textId="77777777">
        <w:trPr>
          <w:trHeight w:val="414"/>
        </w:trPr>
        <w:tc>
          <w:tcPr>
            <w:tcW w:w="1414" w:type="dxa"/>
            <w:vMerge/>
          </w:tcPr>
          <w:p w14:paraId="065096DD" w14:textId="77777777" w:rsidR="00337732" w:rsidRDefault="0033773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</w:tcPr>
          <w:p w14:paraId="5CB85AA0" w14:textId="77777777" w:rsidR="00337732" w:rsidRDefault="00337732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</w:tcPr>
          <w:p w14:paraId="27798AC3" w14:textId="77777777" w:rsidR="00337732" w:rsidRDefault="00337732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extDirection w:val="tbRl"/>
          </w:tcPr>
          <w:p w14:paraId="7CCD1E1F" w14:textId="77777777" w:rsidR="00337732" w:rsidRDefault="00337732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  <w:gridSpan w:val="2"/>
            <w:vMerge/>
            <w:textDirection w:val="tbRl"/>
          </w:tcPr>
          <w:p w14:paraId="64098FCF" w14:textId="77777777" w:rsidR="00337732" w:rsidRDefault="00337732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/>
            <w:textDirection w:val="tbRl"/>
          </w:tcPr>
          <w:p w14:paraId="5DDEDE7A" w14:textId="77777777" w:rsidR="00337732" w:rsidRDefault="00337732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/>
            <w:textDirection w:val="tbRl"/>
          </w:tcPr>
          <w:p w14:paraId="4A09C5D6" w14:textId="77777777" w:rsidR="00337732" w:rsidRDefault="00337732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vMerge/>
          </w:tcPr>
          <w:p w14:paraId="73F78293" w14:textId="77777777" w:rsidR="00337732" w:rsidRDefault="00337732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vMerge/>
          </w:tcPr>
          <w:p w14:paraId="79592774" w14:textId="77777777" w:rsidR="00337732" w:rsidRDefault="00337732">
            <w:pPr>
              <w:rPr>
                <w:sz w:val="2"/>
                <w:szCs w:val="2"/>
              </w:rPr>
            </w:pPr>
          </w:p>
        </w:tc>
        <w:tc>
          <w:tcPr>
            <w:tcW w:w="1218" w:type="dxa"/>
            <w:vMerge/>
          </w:tcPr>
          <w:p w14:paraId="6C4B7643" w14:textId="77777777" w:rsidR="00337732" w:rsidRDefault="00337732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  <w:tc>
          <w:tcPr>
            <w:tcW w:w="2038" w:type="dxa"/>
            <w:vAlign w:val="center"/>
          </w:tcPr>
          <w:p w14:paraId="2604E28D" w14:textId="77777777" w:rsidR="00337732" w:rsidRDefault="00963F43">
            <w:pPr>
              <w:pStyle w:val="TableParagraph"/>
              <w:spacing w:line="204" w:lineRule="exact"/>
              <w:ind w:left="111"/>
              <w:jc w:val="both"/>
              <w:rPr>
                <w:sz w:val="18"/>
              </w:rPr>
            </w:pPr>
            <w:r>
              <w:rPr>
                <w:sz w:val="18"/>
              </w:rPr>
              <w:t>Финальный</w:t>
            </w:r>
            <w:r>
              <w:rPr>
                <w:sz w:val="18"/>
              </w:rPr>
              <w:t xml:space="preserve"> на спине 50м</w:t>
            </w:r>
          </w:p>
        </w:tc>
        <w:tc>
          <w:tcPr>
            <w:tcW w:w="1072" w:type="dxa"/>
            <w:vAlign w:val="center"/>
          </w:tcPr>
          <w:p w14:paraId="2473F897" w14:textId="77777777" w:rsidR="00337732" w:rsidRDefault="00963F43">
            <w:pPr>
              <w:pStyle w:val="TableParagraph"/>
              <w:spacing w:before="100"/>
              <w:ind w:left="114"/>
              <w:jc w:val="center"/>
              <w:rPr>
                <w:sz w:val="18"/>
              </w:rPr>
            </w:pPr>
            <w:r>
              <w:rPr>
                <w:sz w:val="18"/>
              </w:rPr>
              <w:t>1/</w:t>
            </w:r>
            <w:r>
              <w:rPr>
                <w:sz w:val="18"/>
              </w:rPr>
              <w:t>18</w:t>
            </w:r>
          </w:p>
        </w:tc>
      </w:tr>
      <w:tr w:rsidR="00337732" w14:paraId="514A6D25" w14:textId="77777777">
        <w:trPr>
          <w:trHeight w:val="414"/>
        </w:trPr>
        <w:tc>
          <w:tcPr>
            <w:tcW w:w="1414" w:type="dxa"/>
            <w:vMerge/>
          </w:tcPr>
          <w:p w14:paraId="7EF0B7FB" w14:textId="77777777" w:rsidR="00337732" w:rsidRDefault="0033773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</w:tcPr>
          <w:p w14:paraId="73CF17DC" w14:textId="77777777" w:rsidR="00337732" w:rsidRDefault="00337732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</w:tcPr>
          <w:p w14:paraId="6AD3408A" w14:textId="77777777" w:rsidR="00337732" w:rsidRDefault="00337732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extDirection w:val="tbRl"/>
          </w:tcPr>
          <w:p w14:paraId="455FE472" w14:textId="77777777" w:rsidR="00337732" w:rsidRDefault="00337732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  <w:gridSpan w:val="2"/>
            <w:vMerge/>
            <w:textDirection w:val="tbRl"/>
          </w:tcPr>
          <w:p w14:paraId="0ACBBC10" w14:textId="77777777" w:rsidR="00337732" w:rsidRDefault="00337732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/>
            <w:textDirection w:val="tbRl"/>
          </w:tcPr>
          <w:p w14:paraId="44FA72B3" w14:textId="77777777" w:rsidR="00337732" w:rsidRDefault="00337732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/>
            <w:textDirection w:val="tbRl"/>
          </w:tcPr>
          <w:p w14:paraId="570F2267" w14:textId="77777777" w:rsidR="00337732" w:rsidRDefault="00337732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vMerge/>
          </w:tcPr>
          <w:p w14:paraId="7AA7C067" w14:textId="77777777" w:rsidR="00337732" w:rsidRDefault="00337732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vMerge/>
          </w:tcPr>
          <w:p w14:paraId="108D1A58" w14:textId="77777777" w:rsidR="00337732" w:rsidRDefault="00337732">
            <w:pPr>
              <w:rPr>
                <w:sz w:val="2"/>
                <w:szCs w:val="2"/>
              </w:rPr>
            </w:pPr>
          </w:p>
        </w:tc>
        <w:tc>
          <w:tcPr>
            <w:tcW w:w="1218" w:type="dxa"/>
            <w:vMerge/>
          </w:tcPr>
          <w:p w14:paraId="10385D3E" w14:textId="77777777" w:rsidR="00337732" w:rsidRDefault="00337732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14:paraId="5D5DBAA2" w14:textId="77777777" w:rsidR="00337732" w:rsidRDefault="00963F43">
            <w:pPr>
              <w:pStyle w:val="TableParagraph"/>
              <w:spacing w:line="176" w:lineRule="exact"/>
              <w:ind w:left="111"/>
              <w:jc w:val="both"/>
              <w:rPr>
                <w:sz w:val="18"/>
              </w:rPr>
            </w:pPr>
            <w:r>
              <w:rPr>
                <w:sz w:val="18"/>
              </w:rPr>
              <w:t>Финальный</w:t>
            </w:r>
          </w:p>
          <w:p w14:paraId="6FCDD202" w14:textId="77777777" w:rsidR="00337732" w:rsidRDefault="00963F43">
            <w:pPr>
              <w:pStyle w:val="TableParagraph"/>
              <w:spacing w:line="176" w:lineRule="exact"/>
              <w:ind w:left="111"/>
              <w:jc w:val="both"/>
              <w:rPr>
                <w:sz w:val="18"/>
              </w:rPr>
            </w:pPr>
            <w:r>
              <w:rPr>
                <w:sz w:val="18"/>
              </w:rPr>
              <w:t>Брасс</w:t>
            </w:r>
            <w:r>
              <w:rPr>
                <w:sz w:val="18"/>
              </w:rPr>
              <w:t xml:space="preserve"> 50 м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45FE8BEA" w14:textId="77777777" w:rsidR="00337732" w:rsidRDefault="00963F43">
            <w:pPr>
              <w:pStyle w:val="TableParagraph"/>
              <w:spacing w:before="98"/>
              <w:ind w:left="114"/>
              <w:jc w:val="center"/>
              <w:rPr>
                <w:sz w:val="18"/>
              </w:rPr>
            </w:pPr>
            <w:r>
              <w:rPr>
                <w:sz w:val="18"/>
              </w:rPr>
              <w:t>1/</w:t>
            </w:r>
            <w:r>
              <w:rPr>
                <w:sz w:val="18"/>
              </w:rPr>
              <w:t>18</w:t>
            </w:r>
          </w:p>
        </w:tc>
      </w:tr>
      <w:tr w:rsidR="00337732" w14:paraId="1D48CE22" w14:textId="77777777">
        <w:trPr>
          <w:trHeight w:val="414"/>
        </w:trPr>
        <w:tc>
          <w:tcPr>
            <w:tcW w:w="1414" w:type="dxa"/>
            <w:vMerge/>
          </w:tcPr>
          <w:p w14:paraId="2F49F5D1" w14:textId="77777777" w:rsidR="00337732" w:rsidRDefault="0033773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</w:tcPr>
          <w:p w14:paraId="43681071" w14:textId="77777777" w:rsidR="00337732" w:rsidRDefault="00337732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</w:tcPr>
          <w:p w14:paraId="0A4B9DC4" w14:textId="77777777" w:rsidR="00337732" w:rsidRDefault="00337732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extDirection w:val="tbRl"/>
          </w:tcPr>
          <w:p w14:paraId="11F00C19" w14:textId="77777777" w:rsidR="00337732" w:rsidRDefault="00337732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  <w:gridSpan w:val="2"/>
            <w:vMerge/>
            <w:textDirection w:val="tbRl"/>
          </w:tcPr>
          <w:p w14:paraId="410CCEC8" w14:textId="77777777" w:rsidR="00337732" w:rsidRDefault="00337732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/>
            <w:textDirection w:val="tbRl"/>
          </w:tcPr>
          <w:p w14:paraId="2365B53C" w14:textId="77777777" w:rsidR="00337732" w:rsidRDefault="00337732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/>
            <w:textDirection w:val="tbRl"/>
          </w:tcPr>
          <w:p w14:paraId="0FE68BD4" w14:textId="77777777" w:rsidR="00337732" w:rsidRDefault="00337732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vMerge/>
          </w:tcPr>
          <w:p w14:paraId="1A8EED01" w14:textId="77777777" w:rsidR="00337732" w:rsidRDefault="00337732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vMerge/>
          </w:tcPr>
          <w:p w14:paraId="7827008C" w14:textId="77777777" w:rsidR="00337732" w:rsidRDefault="00337732">
            <w:pPr>
              <w:rPr>
                <w:sz w:val="2"/>
                <w:szCs w:val="2"/>
              </w:rPr>
            </w:pPr>
          </w:p>
        </w:tc>
        <w:tc>
          <w:tcPr>
            <w:tcW w:w="1218" w:type="dxa"/>
            <w:vMerge/>
          </w:tcPr>
          <w:p w14:paraId="0B4CFC1D" w14:textId="77777777" w:rsidR="00337732" w:rsidRDefault="00337732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14:paraId="2370A4C0" w14:textId="77777777" w:rsidR="00337732" w:rsidRDefault="00963F43">
            <w:pPr>
              <w:pStyle w:val="TableParagraph"/>
              <w:spacing w:line="176" w:lineRule="exact"/>
              <w:ind w:left="111"/>
              <w:jc w:val="both"/>
              <w:rPr>
                <w:sz w:val="18"/>
              </w:rPr>
            </w:pPr>
            <w:r>
              <w:rPr>
                <w:sz w:val="18"/>
              </w:rPr>
              <w:t>Финальный</w:t>
            </w:r>
          </w:p>
          <w:p w14:paraId="336D26C7" w14:textId="77777777" w:rsidR="00337732" w:rsidRDefault="00963F43">
            <w:pPr>
              <w:pStyle w:val="TableParagraph"/>
              <w:spacing w:line="176" w:lineRule="exact"/>
              <w:ind w:left="111"/>
              <w:jc w:val="both"/>
              <w:rPr>
                <w:sz w:val="18"/>
              </w:rPr>
            </w:pPr>
            <w:r>
              <w:rPr>
                <w:sz w:val="18"/>
              </w:rPr>
              <w:t>Вольный стиль 50 м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7D756FA3" w14:textId="77777777" w:rsidR="00337732" w:rsidRDefault="00963F43">
            <w:pPr>
              <w:pStyle w:val="TableParagraph"/>
              <w:spacing w:before="98"/>
              <w:ind w:left="114"/>
              <w:jc w:val="center"/>
              <w:rPr>
                <w:sz w:val="18"/>
              </w:rPr>
            </w:pPr>
            <w:r>
              <w:rPr>
                <w:sz w:val="18"/>
              </w:rPr>
              <w:t>1/</w:t>
            </w:r>
            <w:r>
              <w:rPr>
                <w:sz w:val="18"/>
              </w:rPr>
              <w:t>18</w:t>
            </w:r>
          </w:p>
        </w:tc>
      </w:tr>
      <w:tr w:rsidR="00337732" w14:paraId="1893AD1B" w14:textId="77777777">
        <w:trPr>
          <w:trHeight w:val="90"/>
        </w:trPr>
        <w:tc>
          <w:tcPr>
            <w:tcW w:w="1414" w:type="dxa"/>
            <w:vMerge/>
          </w:tcPr>
          <w:p w14:paraId="0D18A308" w14:textId="77777777" w:rsidR="00337732" w:rsidRDefault="00337732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vMerge/>
          </w:tcPr>
          <w:p w14:paraId="0533119F" w14:textId="77777777" w:rsidR="00337732" w:rsidRDefault="00337732">
            <w:pPr>
              <w:pStyle w:val="TableParagraph"/>
              <w:rPr>
                <w:sz w:val="14"/>
              </w:rPr>
            </w:pPr>
          </w:p>
        </w:tc>
        <w:tc>
          <w:tcPr>
            <w:tcW w:w="535" w:type="dxa"/>
            <w:vMerge/>
          </w:tcPr>
          <w:p w14:paraId="1337BE95" w14:textId="77777777" w:rsidR="00337732" w:rsidRDefault="00337732">
            <w:pPr>
              <w:pStyle w:val="TableParagraph"/>
              <w:rPr>
                <w:sz w:val="14"/>
              </w:rPr>
            </w:pPr>
          </w:p>
        </w:tc>
        <w:tc>
          <w:tcPr>
            <w:tcW w:w="437" w:type="dxa"/>
            <w:vMerge/>
            <w:textDirection w:val="tbRl"/>
          </w:tcPr>
          <w:p w14:paraId="5C9707FC" w14:textId="77777777" w:rsidR="00337732" w:rsidRDefault="00337732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  <w:gridSpan w:val="2"/>
            <w:vMerge/>
            <w:textDirection w:val="tbRl"/>
          </w:tcPr>
          <w:p w14:paraId="291A2EAE" w14:textId="77777777" w:rsidR="00337732" w:rsidRDefault="00337732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/>
            <w:textDirection w:val="tbRl"/>
          </w:tcPr>
          <w:p w14:paraId="6C7DA4C5" w14:textId="77777777" w:rsidR="00337732" w:rsidRDefault="00337732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/>
            <w:textDirection w:val="tbRl"/>
          </w:tcPr>
          <w:p w14:paraId="2B27186C" w14:textId="77777777" w:rsidR="00337732" w:rsidRDefault="00337732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vMerge/>
          </w:tcPr>
          <w:p w14:paraId="15E0AEA5" w14:textId="77777777" w:rsidR="00337732" w:rsidRDefault="00337732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vMerge/>
          </w:tcPr>
          <w:p w14:paraId="6798A763" w14:textId="77777777" w:rsidR="00337732" w:rsidRDefault="00337732">
            <w:pPr>
              <w:pStyle w:val="TableParagraph"/>
              <w:rPr>
                <w:sz w:val="14"/>
              </w:rPr>
            </w:pPr>
          </w:p>
        </w:tc>
        <w:tc>
          <w:tcPr>
            <w:tcW w:w="1218" w:type="dxa"/>
            <w:vMerge/>
          </w:tcPr>
          <w:p w14:paraId="665A6AB0" w14:textId="77777777" w:rsidR="00337732" w:rsidRDefault="00337732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038" w:type="dxa"/>
            <w:tcBorders>
              <w:bottom w:val="nil"/>
            </w:tcBorders>
            <w:vAlign w:val="center"/>
          </w:tcPr>
          <w:p w14:paraId="35BBC717" w14:textId="77777777" w:rsidR="00337732" w:rsidRDefault="00963F43">
            <w:pPr>
              <w:pStyle w:val="TableParagraph"/>
              <w:spacing w:line="204" w:lineRule="exact"/>
              <w:ind w:left="111"/>
              <w:jc w:val="both"/>
              <w:rPr>
                <w:sz w:val="18"/>
              </w:rPr>
            </w:pPr>
            <w:r>
              <w:rPr>
                <w:sz w:val="18"/>
              </w:rPr>
              <w:t>Финальный</w:t>
            </w:r>
          </w:p>
          <w:p w14:paraId="7FD19F6F" w14:textId="77777777" w:rsidR="00337732" w:rsidRDefault="00963F43">
            <w:pPr>
              <w:pStyle w:val="TableParagraph"/>
              <w:spacing w:line="204" w:lineRule="exact"/>
              <w:ind w:left="111"/>
              <w:jc w:val="both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z w:val="18"/>
              </w:rPr>
              <w:t xml:space="preserve"> спине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072" w:type="dxa"/>
            <w:vMerge w:val="restart"/>
            <w:vAlign w:val="center"/>
          </w:tcPr>
          <w:p w14:paraId="27DE5C9D" w14:textId="77777777" w:rsidR="00337732" w:rsidRDefault="00963F43">
            <w:pPr>
              <w:pStyle w:val="TableParagraph"/>
              <w:spacing w:before="98"/>
              <w:ind w:left="114"/>
              <w:jc w:val="center"/>
              <w:rPr>
                <w:sz w:val="18"/>
              </w:rPr>
            </w:pPr>
            <w:r>
              <w:rPr>
                <w:sz w:val="18"/>
              </w:rPr>
              <w:t>1/</w:t>
            </w:r>
            <w:r>
              <w:rPr>
                <w:sz w:val="18"/>
              </w:rPr>
              <w:t>18</w:t>
            </w:r>
          </w:p>
        </w:tc>
      </w:tr>
      <w:tr w:rsidR="00337732" w14:paraId="5B2960AD" w14:textId="77777777">
        <w:trPr>
          <w:trHeight w:val="90"/>
        </w:trPr>
        <w:tc>
          <w:tcPr>
            <w:tcW w:w="1414" w:type="dxa"/>
            <w:vMerge/>
          </w:tcPr>
          <w:p w14:paraId="7464B5E1" w14:textId="77777777" w:rsidR="00337732" w:rsidRDefault="00337732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vMerge/>
          </w:tcPr>
          <w:p w14:paraId="56A2671B" w14:textId="77777777" w:rsidR="00337732" w:rsidRDefault="00337732">
            <w:pPr>
              <w:pStyle w:val="TableParagraph"/>
              <w:rPr>
                <w:sz w:val="14"/>
              </w:rPr>
            </w:pPr>
          </w:p>
        </w:tc>
        <w:tc>
          <w:tcPr>
            <w:tcW w:w="535" w:type="dxa"/>
            <w:vMerge/>
          </w:tcPr>
          <w:p w14:paraId="2F5A6614" w14:textId="77777777" w:rsidR="00337732" w:rsidRDefault="00337732">
            <w:pPr>
              <w:pStyle w:val="TableParagraph"/>
              <w:rPr>
                <w:sz w:val="14"/>
              </w:rPr>
            </w:pPr>
          </w:p>
        </w:tc>
        <w:tc>
          <w:tcPr>
            <w:tcW w:w="437" w:type="dxa"/>
            <w:vMerge/>
            <w:textDirection w:val="tbRl"/>
          </w:tcPr>
          <w:p w14:paraId="3A0ADCFD" w14:textId="77777777" w:rsidR="00337732" w:rsidRDefault="00337732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  <w:gridSpan w:val="2"/>
            <w:vMerge/>
            <w:textDirection w:val="tbRl"/>
          </w:tcPr>
          <w:p w14:paraId="4DCCB9F0" w14:textId="77777777" w:rsidR="00337732" w:rsidRDefault="00337732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/>
            <w:textDirection w:val="tbRl"/>
          </w:tcPr>
          <w:p w14:paraId="420618D5" w14:textId="77777777" w:rsidR="00337732" w:rsidRDefault="00337732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/>
            <w:textDirection w:val="tbRl"/>
          </w:tcPr>
          <w:p w14:paraId="7EF38BC0" w14:textId="77777777" w:rsidR="00337732" w:rsidRDefault="00337732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vMerge/>
          </w:tcPr>
          <w:p w14:paraId="604545ED" w14:textId="77777777" w:rsidR="00337732" w:rsidRDefault="00337732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vMerge/>
          </w:tcPr>
          <w:p w14:paraId="5C9874A1" w14:textId="77777777" w:rsidR="00337732" w:rsidRDefault="00337732">
            <w:pPr>
              <w:pStyle w:val="TableParagraph"/>
              <w:rPr>
                <w:sz w:val="14"/>
              </w:rPr>
            </w:pPr>
          </w:p>
        </w:tc>
        <w:tc>
          <w:tcPr>
            <w:tcW w:w="1218" w:type="dxa"/>
            <w:vMerge/>
          </w:tcPr>
          <w:p w14:paraId="5FBF3507" w14:textId="77777777" w:rsidR="00337732" w:rsidRDefault="00337732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038" w:type="dxa"/>
            <w:tcBorders>
              <w:top w:val="nil"/>
            </w:tcBorders>
            <w:vAlign w:val="center"/>
          </w:tcPr>
          <w:p w14:paraId="45624700" w14:textId="77777777" w:rsidR="00337732" w:rsidRDefault="00337732">
            <w:pPr>
              <w:pStyle w:val="TableParagraph"/>
              <w:spacing w:line="183" w:lineRule="exact"/>
              <w:jc w:val="both"/>
              <w:rPr>
                <w:sz w:val="18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  <w:vAlign w:val="center"/>
          </w:tcPr>
          <w:p w14:paraId="664AB5B2" w14:textId="77777777" w:rsidR="00337732" w:rsidRDefault="00337732">
            <w:pPr>
              <w:jc w:val="center"/>
              <w:rPr>
                <w:sz w:val="2"/>
                <w:szCs w:val="2"/>
              </w:rPr>
            </w:pPr>
          </w:p>
        </w:tc>
      </w:tr>
      <w:tr w:rsidR="00337732" w14:paraId="7382A387" w14:textId="77777777">
        <w:trPr>
          <w:trHeight w:val="414"/>
        </w:trPr>
        <w:tc>
          <w:tcPr>
            <w:tcW w:w="1414" w:type="dxa"/>
            <w:vMerge/>
          </w:tcPr>
          <w:p w14:paraId="5D6EC615" w14:textId="77777777" w:rsidR="00337732" w:rsidRDefault="0033773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</w:tcPr>
          <w:p w14:paraId="7DB1E96B" w14:textId="77777777" w:rsidR="00337732" w:rsidRDefault="00337732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</w:tcPr>
          <w:p w14:paraId="2D54AD40" w14:textId="77777777" w:rsidR="00337732" w:rsidRDefault="00337732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extDirection w:val="tbRl"/>
          </w:tcPr>
          <w:p w14:paraId="24874200" w14:textId="77777777" w:rsidR="00337732" w:rsidRDefault="00337732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  <w:gridSpan w:val="2"/>
            <w:vMerge/>
            <w:textDirection w:val="tbRl"/>
          </w:tcPr>
          <w:p w14:paraId="73FBB3FE" w14:textId="77777777" w:rsidR="00337732" w:rsidRDefault="00337732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/>
            <w:textDirection w:val="tbRl"/>
          </w:tcPr>
          <w:p w14:paraId="1A3507BE" w14:textId="77777777" w:rsidR="00337732" w:rsidRDefault="00337732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/>
            <w:textDirection w:val="tbRl"/>
          </w:tcPr>
          <w:p w14:paraId="7F76D039" w14:textId="77777777" w:rsidR="00337732" w:rsidRDefault="00337732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vMerge/>
          </w:tcPr>
          <w:p w14:paraId="0C1F107F" w14:textId="77777777" w:rsidR="00337732" w:rsidRDefault="00337732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vMerge/>
          </w:tcPr>
          <w:p w14:paraId="1EC8A04C" w14:textId="77777777" w:rsidR="00337732" w:rsidRDefault="00337732">
            <w:pPr>
              <w:rPr>
                <w:sz w:val="2"/>
                <w:szCs w:val="2"/>
              </w:rPr>
            </w:pPr>
          </w:p>
        </w:tc>
        <w:tc>
          <w:tcPr>
            <w:tcW w:w="1218" w:type="dxa"/>
            <w:vMerge/>
          </w:tcPr>
          <w:p w14:paraId="11BA3404" w14:textId="77777777" w:rsidR="00337732" w:rsidRDefault="00337732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14:paraId="2F6A3DF8" w14:textId="77777777" w:rsidR="00337732" w:rsidRDefault="00963F43">
            <w:pPr>
              <w:pStyle w:val="TableParagraph"/>
              <w:spacing w:line="182" w:lineRule="exact"/>
              <w:ind w:left="111"/>
              <w:jc w:val="both"/>
              <w:rPr>
                <w:sz w:val="18"/>
              </w:rPr>
            </w:pPr>
            <w:r>
              <w:rPr>
                <w:sz w:val="18"/>
              </w:rPr>
              <w:t>Финальный</w:t>
            </w:r>
          </w:p>
          <w:p w14:paraId="19D815A2" w14:textId="77777777" w:rsidR="00337732" w:rsidRDefault="00963F43">
            <w:pPr>
              <w:pStyle w:val="TableParagraph"/>
              <w:spacing w:line="182" w:lineRule="exact"/>
              <w:ind w:left="111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Брасс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100 м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11C2A6B8" w14:textId="77777777" w:rsidR="00337732" w:rsidRDefault="00963F43">
            <w:pPr>
              <w:pStyle w:val="TableParagraph"/>
              <w:spacing w:before="98"/>
              <w:ind w:left="114"/>
              <w:jc w:val="center"/>
              <w:rPr>
                <w:sz w:val="18"/>
              </w:rPr>
            </w:pPr>
            <w:r>
              <w:rPr>
                <w:sz w:val="18"/>
              </w:rPr>
              <w:t>1/</w:t>
            </w:r>
            <w:r>
              <w:rPr>
                <w:sz w:val="18"/>
              </w:rPr>
              <w:t>18</w:t>
            </w:r>
          </w:p>
        </w:tc>
      </w:tr>
      <w:tr w:rsidR="00337732" w14:paraId="0E1720AB" w14:textId="77777777">
        <w:trPr>
          <w:trHeight w:val="90"/>
        </w:trPr>
        <w:tc>
          <w:tcPr>
            <w:tcW w:w="1414" w:type="dxa"/>
            <w:vMerge/>
            <w:tcBorders>
              <w:bottom w:val="nil"/>
            </w:tcBorders>
          </w:tcPr>
          <w:p w14:paraId="75C86534" w14:textId="77777777" w:rsidR="00337732" w:rsidRDefault="00337732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vMerge/>
          </w:tcPr>
          <w:p w14:paraId="23DF8323" w14:textId="77777777" w:rsidR="00337732" w:rsidRDefault="00337732">
            <w:pPr>
              <w:pStyle w:val="TableParagraph"/>
              <w:rPr>
                <w:sz w:val="14"/>
              </w:rPr>
            </w:pPr>
          </w:p>
        </w:tc>
        <w:tc>
          <w:tcPr>
            <w:tcW w:w="535" w:type="dxa"/>
            <w:vMerge/>
            <w:tcBorders>
              <w:bottom w:val="nil"/>
            </w:tcBorders>
          </w:tcPr>
          <w:p w14:paraId="50B6AA4F" w14:textId="77777777" w:rsidR="00337732" w:rsidRDefault="00337732">
            <w:pPr>
              <w:pStyle w:val="TableParagraph"/>
              <w:rPr>
                <w:sz w:val="14"/>
              </w:rPr>
            </w:pPr>
          </w:p>
        </w:tc>
        <w:tc>
          <w:tcPr>
            <w:tcW w:w="437" w:type="dxa"/>
            <w:vMerge/>
            <w:textDirection w:val="tbRl"/>
          </w:tcPr>
          <w:p w14:paraId="0AB07550" w14:textId="77777777" w:rsidR="00337732" w:rsidRDefault="00337732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  <w:gridSpan w:val="2"/>
            <w:vMerge/>
            <w:textDirection w:val="tbRl"/>
          </w:tcPr>
          <w:p w14:paraId="2E914505" w14:textId="77777777" w:rsidR="00337732" w:rsidRDefault="00337732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/>
            <w:textDirection w:val="tbRl"/>
          </w:tcPr>
          <w:p w14:paraId="1611AB2F" w14:textId="77777777" w:rsidR="00337732" w:rsidRDefault="00337732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/>
            <w:textDirection w:val="tbRl"/>
          </w:tcPr>
          <w:p w14:paraId="3EE0DFCC" w14:textId="77777777" w:rsidR="00337732" w:rsidRDefault="00337732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vMerge/>
          </w:tcPr>
          <w:p w14:paraId="53F67804" w14:textId="77777777" w:rsidR="00337732" w:rsidRDefault="00337732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vMerge/>
            <w:tcBorders>
              <w:bottom w:val="nil"/>
            </w:tcBorders>
          </w:tcPr>
          <w:p w14:paraId="3167024D" w14:textId="77777777" w:rsidR="00337732" w:rsidRDefault="00337732">
            <w:pPr>
              <w:pStyle w:val="TableParagraph"/>
              <w:rPr>
                <w:sz w:val="14"/>
              </w:rPr>
            </w:pPr>
          </w:p>
        </w:tc>
        <w:tc>
          <w:tcPr>
            <w:tcW w:w="1218" w:type="dxa"/>
            <w:vMerge/>
            <w:tcBorders>
              <w:bottom w:val="nil"/>
            </w:tcBorders>
          </w:tcPr>
          <w:p w14:paraId="57D01D70" w14:textId="77777777" w:rsidR="00337732" w:rsidRDefault="00337732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038" w:type="dxa"/>
            <w:tcBorders>
              <w:bottom w:val="nil"/>
            </w:tcBorders>
          </w:tcPr>
          <w:p w14:paraId="660626E1" w14:textId="77777777" w:rsidR="00337732" w:rsidRDefault="00963F43">
            <w:pPr>
              <w:pStyle w:val="TableParagraph"/>
              <w:spacing w:line="182" w:lineRule="exact"/>
              <w:ind w:left="111"/>
              <w:rPr>
                <w:sz w:val="18"/>
              </w:rPr>
            </w:pPr>
            <w:r>
              <w:rPr>
                <w:sz w:val="18"/>
              </w:rPr>
              <w:t>Финальный</w:t>
            </w:r>
          </w:p>
          <w:p w14:paraId="150E73BC" w14:textId="77777777" w:rsidR="00337732" w:rsidRDefault="00963F43">
            <w:pPr>
              <w:pStyle w:val="TableParagraph"/>
              <w:spacing w:line="182" w:lineRule="exact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Вольный</w:t>
            </w:r>
            <w:r>
              <w:rPr>
                <w:spacing w:val="-2"/>
                <w:sz w:val="18"/>
              </w:rPr>
              <w:t xml:space="preserve"> стиль</w:t>
            </w:r>
            <w:r>
              <w:rPr>
                <w:sz w:val="18"/>
              </w:rPr>
              <w:t>100 м</w:t>
            </w:r>
          </w:p>
        </w:tc>
        <w:tc>
          <w:tcPr>
            <w:tcW w:w="1072" w:type="dxa"/>
            <w:vMerge w:val="restart"/>
            <w:vAlign w:val="center"/>
          </w:tcPr>
          <w:p w14:paraId="667ABFA6" w14:textId="77777777" w:rsidR="00337732" w:rsidRDefault="00963F43">
            <w:pPr>
              <w:pStyle w:val="TableParagraph"/>
              <w:spacing w:before="98"/>
              <w:ind w:left="114"/>
              <w:jc w:val="center"/>
              <w:rPr>
                <w:sz w:val="18"/>
              </w:rPr>
            </w:pPr>
            <w:r>
              <w:rPr>
                <w:sz w:val="18"/>
              </w:rPr>
              <w:t>1/</w:t>
            </w:r>
            <w:r>
              <w:rPr>
                <w:sz w:val="18"/>
              </w:rPr>
              <w:t>18</w:t>
            </w:r>
          </w:p>
        </w:tc>
      </w:tr>
      <w:tr w:rsidR="00337732" w14:paraId="1703A04E" w14:textId="77777777">
        <w:trPr>
          <w:trHeight w:val="90"/>
        </w:trPr>
        <w:tc>
          <w:tcPr>
            <w:tcW w:w="1414" w:type="dxa"/>
            <w:tcBorders>
              <w:top w:val="nil"/>
            </w:tcBorders>
          </w:tcPr>
          <w:p w14:paraId="284D0009" w14:textId="77777777" w:rsidR="00337732" w:rsidRDefault="00337732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vMerge/>
          </w:tcPr>
          <w:p w14:paraId="2D0730CA" w14:textId="77777777" w:rsidR="00337732" w:rsidRDefault="00337732">
            <w:pPr>
              <w:pStyle w:val="TableParagraph"/>
              <w:rPr>
                <w:sz w:val="14"/>
              </w:rPr>
            </w:pPr>
          </w:p>
        </w:tc>
        <w:tc>
          <w:tcPr>
            <w:tcW w:w="535" w:type="dxa"/>
            <w:tcBorders>
              <w:top w:val="nil"/>
            </w:tcBorders>
          </w:tcPr>
          <w:p w14:paraId="07E76EDB" w14:textId="77777777" w:rsidR="00337732" w:rsidRDefault="00337732">
            <w:pPr>
              <w:pStyle w:val="TableParagraph"/>
              <w:rPr>
                <w:sz w:val="14"/>
              </w:rPr>
            </w:pPr>
          </w:p>
        </w:tc>
        <w:tc>
          <w:tcPr>
            <w:tcW w:w="437" w:type="dxa"/>
            <w:vMerge/>
            <w:textDirection w:val="tbRl"/>
          </w:tcPr>
          <w:p w14:paraId="5494873F" w14:textId="77777777" w:rsidR="00337732" w:rsidRDefault="00337732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  <w:gridSpan w:val="2"/>
            <w:vMerge/>
            <w:textDirection w:val="tbRl"/>
          </w:tcPr>
          <w:p w14:paraId="611564DC" w14:textId="77777777" w:rsidR="00337732" w:rsidRDefault="00337732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/>
            <w:textDirection w:val="tbRl"/>
          </w:tcPr>
          <w:p w14:paraId="0CCB381F" w14:textId="77777777" w:rsidR="00337732" w:rsidRDefault="00337732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/>
            <w:textDirection w:val="tbRl"/>
          </w:tcPr>
          <w:p w14:paraId="6B34BBD3" w14:textId="77777777" w:rsidR="00337732" w:rsidRDefault="00337732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vMerge/>
          </w:tcPr>
          <w:p w14:paraId="61168131" w14:textId="77777777" w:rsidR="00337732" w:rsidRDefault="00337732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tcBorders>
              <w:top w:val="nil"/>
            </w:tcBorders>
          </w:tcPr>
          <w:p w14:paraId="3767123D" w14:textId="77777777" w:rsidR="00337732" w:rsidRDefault="00337732">
            <w:pPr>
              <w:pStyle w:val="TableParagraph"/>
              <w:rPr>
                <w:sz w:val="14"/>
              </w:rPr>
            </w:pPr>
          </w:p>
        </w:tc>
        <w:tc>
          <w:tcPr>
            <w:tcW w:w="1218" w:type="dxa"/>
            <w:tcBorders>
              <w:top w:val="nil"/>
            </w:tcBorders>
          </w:tcPr>
          <w:p w14:paraId="0833750C" w14:textId="77777777" w:rsidR="00337732" w:rsidRDefault="00337732">
            <w:pPr>
              <w:pStyle w:val="TableParagraph"/>
              <w:rPr>
                <w:sz w:val="14"/>
              </w:rPr>
            </w:pPr>
          </w:p>
        </w:tc>
        <w:tc>
          <w:tcPr>
            <w:tcW w:w="2038" w:type="dxa"/>
            <w:tcBorders>
              <w:top w:val="nil"/>
            </w:tcBorders>
          </w:tcPr>
          <w:p w14:paraId="391DFA64" w14:textId="77777777" w:rsidR="00337732" w:rsidRDefault="00337732">
            <w:pPr>
              <w:pStyle w:val="TableParagraph"/>
              <w:spacing w:line="183" w:lineRule="exact"/>
              <w:rPr>
                <w:sz w:val="18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14:paraId="4E1BAE89" w14:textId="77777777" w:rsidR="00337732" w:rsidRDefault="00337732">
            <w:pPr>
              <w:rPr>
                <w:sz w:val="2"/>
                <w:szCs w:val="2"/>
              </w:rPr>
            </w:pPr>
          </w:p>
        </w:tc>
      </w:tr>
    </w:tbl>
    <w:p w14:paraId="01297E59" w14:textId="77777777" w:rsidR="00337732" w:rsidRDefault="00337732">
      <w:pPr>
        <w:pStyle w:val="a5"/>
        <w:ind w:left="533"/>
      </w:pPr>
    </w:p>
    <w:p w14:paraId="2FE0BDAD" w14:textId="77777777" w:rsidR="00337732" w:rsidRDefault="00337732">
      <w:pPr>
        <w:pStyle w:val="a5"/>
        <w:ind w:left="533"/>
      </w:pPr>
    </w:p>
    <w:p w14:paraId="5BD9692B" w14:textId="77777777" w:rsidR="00337732" w:rsidRDefault="00337732">
      <w:pPr>
        <w:pStyle w:val="a5"/>
        <w:ind w:left="533"/>
      </w:pPr>
    </w:p>
    <w:p w14:paraId="3EA47B5D" w14:textId="77777777" w:rsidR="00337732" w:rsidRDefault="00337732">
      <w:pPr>
        <w:pStyle w:val="a5"/>
        <w:ind w:left="533"/>
      </w:pPr>
    </w:p>
    <w:p w14:paraId="471D6DC2" w14:textId="77777777" w:rsidR="00337732" w:rsidRDefault="00337732">
      <w:pPr>
        <w:pStyle w:val="a5"/>
        <w:ind w:left="533"/>
      </w:pPr>
    </w:p>
    <w:p w14:paraId="4F08968C" w14:textId="77777777" w:rsidR="00337732" w:rsidRDefault="00963F43">
      <w:pPr>
        <w:pStyle w:val="1"/>
        <w:numPr>
          <w:ilvl w:val="0"/>
          <w:numId w:val="1"/>
        </w:numPr>
        <w:tabs>
          <w:tab w:val="left" w:pos="3469"/>
        </w:tabs>
        <w:spacing w:before="1" w:line="298" w:lineRule="exact"/>
        <w:ind w:left="3990" w:hanging="418"/>
        <w:jc w:val="left"/>
      </w:pPr>
      <w:r>
        <w:lastRenderedPageBreak/>
        <w:t>УСЛОВИЯ</w:t>
      </w:r>
      <w:r>
        <w:rPr>
          <w:spacing w:val="-1"/>
        </w:rPr>
        <w:t xml:space="preserve"> </w:t>
      </w:r>
      <w:r>
        <w:t>ПОДВЕДЕНИЯ</w:t>
      </w:r>
      <w:r>
        <w:rPr>
          <w:spacing w:val="-2"/>
        </w:rPr>
        <w:t xml:space="preserve"> </w:t>
      </w:r>
      <w:r>
        <w:t>ИТОГОВ</w:t>
      </w:r>
    </w:p>
    <w:p w14:paraId="1784685B" w14:textId="77777777" w:rsidR="00337732" w:rsidRDefault="00337732">
      <w:pPr>
        <w:pStyle w:val="a5"/>
        <w:spacing w:before="3"/>
        <w:rPr>
          <w:sz w:val="18"/>
        </w:rPr>
      </w:pPr>
    </w:p>
    <w:p w14:paraId="4DA42953" w14:textId="77777777" w:rsidR="00337732" w:rsidRDefault="00963F43" w:rsidP="0097443D">
      <w:pPr>
        <w:pStyle w:val="a5"/>
        <w:spacing w:before="89"/>
        <w:ind w:right="244" w:firstLine="533"/>
        <w:jc w:val="both"/>
      </w:pPr>
      <w:r w:rsidRPr="0097443D">
        <w:rPr>
          <w:shd w:val="clear" w:color="auto" w:fill="F8F8F9"/>
        </w:rPr>
        <w:t>П</w:t>
      </w:r>
      <w:r w:rsidRPr="0097443D">
        <w:rPr>
          <w:shd w:val="clear" w:color="auto" w:fill="F8F8F9"/>
        </w:rPr>
        <w:t>обедители и призеры соревнований в индивидуальных видах программы</w:t>
      </w:r>
      <w:r w:rsidRPr="0097443D">
        <w:rPr>
          <w:spacing w:val="1"/>
        </w:rPr>
        <w:t xml:space="preserve"> </w:t>
      </w:r>
      <w:r w:rsidRPr="0097443D">
        <w:rPr>
          <w:shd w:val="clear" w:color="auto" w:fill="F8F8F9"/>
        </w:rPr>
        <w:t>финальных</w:t>
      </w:r>
      <w:r w:rsidRPr="0097443D">
        <w:rPr>
          <w:spacing w:val="1"/>
          <w:shd w:val="clear" w:color="auto" w:fill="F8F8F9"/>
        </w:rPr>
        <w:t xml:space="preserve"> </w:t>
      </w:r>
      <w:r w:rsidRPr="0097443D">
        <w:rPr>
          <w:shd w:val="clear" w:color="auto" w:fill="F8F8F9"/>
        </w:rPr>
        <w:t>заплывов</w:t>
      </w:r>
      <w:r w:rsidRPr="0097443D">
        <w:rPr>
          <w:spacing w:val="1"/>
          <w:shd w:val="clear" w:color="auto" w:fill="F8F8F9"/>
        </w:rPr>
        <w:t xml:space="preserve"> </w:t>
      </w:r>
      <w:r w:rsidRPr="0097443D">
        <w:rPr>
          <w:shd w:val="clear" w:color="auto" w:fill="F8F8F9"/>
        </w:rPr>
        <w:t>определяются</w:t>
      </w:r>
      <w:r w:rsidRPr="0097443D">
        <w:rPr>
          <w:spacing w:val="1"/>
          <w:shd w:val="clear" w:color="auto" w:fill="F8F8F9"/>
        </w:rPr>
        <w:t xml:space="preserve"> </w:t>
      </w:r>
      <w:r w:rsidRPr="0097443D">
        <w:rPr>
          <w:shd w:val="clear" w:color="auto" w:fill="F8F8F9"/>
        </w:rPr>
        <w:t>отдельно</w:t>
      </w:r>
      <w:r w:rsidRPr="0097443D">
        <w:rPr>
          <w:spacing w:val="1"/>
          <w:shd w:val="clear" w:color="auto" w:fill="F8F8F9"/>
        </w:rPr>
        <w:t xml:space="preserve"> </w:t>
      </w:r>
      <w:r w:rsidRPr="0097443D">
        <w:rPr>
          <w:shd w:val="clear" w:color="auto" w:fill="F8F8F9"/>
        </w:rPr>
        <w:t>среди</w:t>
      </w:r>
      <w:r w:rsidRPr="0097443D">
        <w:rPr>
          <w:spacing w:val="1"/>
          <w:shd w:val="clear" w:color="auto" w:fill="F8F8F9"/>
        </w:rPr>
        <w:t xml:space="preserve"> </w:t>
      </w:r>
      <w:r w:rsidRPr="0097443D">
        <w:rPr>
          <w:shd w:val="clear" w:color="auto" w:fill="F8F8F9"/>
        </w:rPr>
        <w:t>девушек</w:t>
      </w:r>
      <w:r w:rsidRPr="0097443D">
        <w:rPr>
          <w:spacing w:val="1"/>
          <w:shd w:val="clear" w:color="auto" w:fill="F8F8F9"/>
        </w:rPr>
        <w:t xml:space="preserve"> </w:t>
      </w:r>
      <w:r w:rsidRPr="0097443D">
        <w:rPr>
          <w:shd w:val="clear" w:color="auto" w:fill="F8F8F9"/>
        </w:rPr>
        <w:t>и</w:t>
      </w:r>
      <w:r w:rsidRPr="0097443D">
        <w:rPr>
          <w:spacing w:val="1"/>
          <w:shd w:val="clear" w:color="auto" w:fill="F8F8F9"/>
        </w:rPr>
        <w:t xml:space="preserve"> </w:t>
      </w:r>
      <w:r w:rsidRPr="0097443D">
        <w:rPr>
          <w:shd w:val="clear" w:color="auto" w:fill="F8F8F9"/>
        </w:rPr>
        <w:t>юношей</w:t>
      </w:r>
      <w:r w:rsidRPr="0097443D">
        <w:rPr>
          <w:spacing w:val="1"/>
          <w:shd w:val="clear" w:color="auto" w:fill="F8F8F9"/>
        </w:rPr>
        <w:t xml:space="preserve"> </w:t>
      </w:r>
      <w:r w:rsidRPr="0097443D">
        <w:rPr>
          <w:shd w:val="clear" w:color="auto" w:fill="F8F8F9"/>
        </w:rPr>
        <w:t>по</w:t>
      </w:r>
      <w:r w:rsidRPr="0097443D">
        <w:rPr>
          <w:spacing w:val="1"/>
          <w:shd w:val="clear" w:color="auto" w:fill="F8F8F9"/>
        </w:rPr>
        <w:t xml:space="preserve"> </w:t>
      </w:r>
      <w:r w:rsidRPr="0097443D">
        <w:rPr>
          <w:shd w:val="clear" w:color="auto" w:fill="F8F8F9"/>
        </w:rPr>
        <w:t>следующим</w:t>
      </w:r>
      <w:r w:rsidRPr="0097443D">
        <w:rPr>
          <w:spacing w:val="1"/>
        </w:rPr>
        <w:t xml:space="preserve"> </w:t>
      </w:r>
      <w:r w:rsidRPr="0097443D">
        <w:rPr>
          <w:shd w:val="clear" w:color="auto" w:fill="F8F8F9"/>
        </w:rPr>
        <w:t>возрастным группам:</w:t>
      </w:r>
    </w:p>
    <w:p w14:paraId="2DD22CD2" w14:textId="77777777" w:rsidR="00337732" w:rsidRDefault="00337732" w:rsidP="0097443D">
      <w:pPr>
        <w:pStyle w:val="a5"/>
        <w:spacing w:before="11"/>
        <w:ind w:firstLine="533"/>
        <w:rPr>
          <w:sz w:val="25"/>
        </w:rPr>
      </w:pPr>
    </w:p>
    <w:tbl>
      <w:tblPr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8"/>
      </w:tblGrid>
      <w:tr w:rsidR="00337732" w14:paraId="0414F97A" w14:textId="77777777">
        <w:trPr>
          <w:trHeight w:val="299"/>
        </w:trPr>
        <w:tc>
          <w:tcPr>
            <w:tcW w:w="10608" w:type="dxa"/>
          </w:tcPr>
          <w:p w14:paraId="730E3BB1" w14:textId="77777777" w:rsidR="00337732" w:rsidRDefault="00963F43">
            <w:pPr>
              <w:pStyle w:val="TableParagraph"/>
              <w:numPr>
                <w:ilvl w:val="0"/>
                <w:numId w:val="3"/>
              </w:numPr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 xml:space="preserve">Юноши </w:t>
            </w:r>
            <w:r>
              <w:rPr>
                <w:spacing w:val="-4"/>
                <w:sz w:val="26"/>
              </w:rPr>
              <w:t>8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и младше </w:t>
            </w:r>
            <w:r>
              <w:rPr>
                <w:sz w:val="26"/>
              </w:rPr>
              <w:t>(2016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г.р. и младше),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девушки</w:t>
            </w:r>
            <w:r>
              <w:rPr>
                <w:spacing w:val="1"/>
                <w:sz w:val="26"/>
              </w:rPr>
              <w:t xml:space="preserve"> 8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и младше </w:t>
            </w:r>
            <w:r>
              <w:rPr>
                <w:sz w:val="26"/>
              </w:rPr>
              <w:t>(2016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г.р. и младше)</w:t>
            </w:r>
            <w:r>
              <w:rPr>
                <w:spacing w:val="-2"/>
                <w:sz w:val="26"/>
              </w:rPr>
              <w:t xml:space="preserve"> </w:t>
            </w:r>
          </w:p>
        </w:tc>
      </w:tr>
      <w:tr w:rsidR="00337732" w14:paraId="085C785E" w14:textId="77777777">
        <w:trPr>
          <w:trHeight w:val="299"/>
        </w:trPr>
        <w:tc>
          <w:tcPr>
            <w:tcW w:w="10608" w:type="dxa"/>
          </w:tcPr>
          <w:p w14:paraId="33B380AF" w14:textId="77777777" w:rsidR="00337732" w:rsidRDefault="00963F43">
            <w:pPr>
              <w:pStyle w:val="TableParagraph"/>
              <w:spacing w:before="2"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Юноши</w:t>
            </w:r>
            <w:r>
              <w:rPr>
                <w:spacing w:val="-4"/>
                <w:sz w:val="26"/>
              </w:rPr>
              <w:t xml:space="preserve"> 9-10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(2015-2014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г.р.),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девушки</w:t>
            </w:r>
            <w:r>
              <w:rPr>
                <w:spacing w:val="1"/>
                <w:sz w:val="26"/>
              </w:rPr>
              <w:t xml:space="preserve"> 9-10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(2015-2014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г.р.)</w:t>
            </w:r>
            <w:r>
              <w:rPr>
                <w:spacing w:val="-2"/>
                <w:sz w:val="26"/>
              </w:rPr>
              <w:t xml:space="preserve"> </w:t>
            </w:r>
          </w:p>
        </w:tc>
      </w:tr>
      <w:tr w:rsidR="00337732" w14:paraId="4C243A92" w14:textId="77777777">
        <w:trPr>
          <w:trHeight w:val="299"/>
        </w:trPr>
        <w:tc>
          <w:tcPr>
            <w:tcW w:w="10608" w:type="dxa"/>
          </w:tcPr>
          <w:p w14:paraId="5E8269DD" w14:textId="77777777" w:rsidR="00337732" w:rsidRDefault="00963F43">
            <w:pPr>
              <w:pStyle w:val="TableParagraph"/>
              <w:spacing w:before="2"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 xml:space="preserve">Юноши </w:t>
            </w:r>
            <w:r>
              <w:rPr>
                <w:spacing w:val="-4"/>
                <w:sz w:val="26"/>
              </w:rPr>
              <w:t xml:space="preserve">11-13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(2013-2011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г.р.),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девушки</w:t>
            </w:r>
            <w:r>
              <w:rPr>
                <w:spacing w:val="1"/>
                <w:sz w:val="26"/>
              </w:rPr>
              <w:t xml:space="preserve"> 11-13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(2013-2011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г.р.)</w:t>
            </w:r>
            <w:r>
              <w:rPr>
                <w:spacing w:val="-2"/>
                <w:sz w:val="26"/>
              </w:rPr>
              <w:t xml:space="preserve"> </w:t>
            </w:r>
          </w:p>
        </w:tc>
      </w:tr>
      <w:tr w:rsidR="00337732" w14:paraId="6CA89A07" w14:textId="77777777">
        <w:trPr>
          <w:trHeight w:val="299"/>
        </w:trPr>
        <w:tc>
          <w:tcPr>
            <w:tcW w:w="10608" w:type="dxa"/>
          </w:tcPr>
          <w:p w14:paraId="24E7D379" w14:textId="77777777" w:rsidR="00337732" w:rsidRDefault="00963F43">
            <w:pPr>
              <w:pStyle w:val="TableParagraph"/>
              <w:spacing w:before="2"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 xml:space="preserve">Юноши </w:t>
            </w:r>
            <w:r>
              <w:rPr>
                <w:spacing w:val="-4"/>
                <w:sz w:val="26"/>
              </w:rPr>
              <w:t>14-15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(2010-2009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г.р.),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девушки</w:t>
            </w:r>
            <w:r>
              <w:rPr>
                <w:spacing w:val="1"/>
                <w:sz w:val="26"/>
              </w:rPr>
              <w:t xml:space="preserve"> 14-15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(2010-2009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г.р.)</w:t>
            </w:r>
            <w:r>
              <w:rPr>
                <w:spacing w:val="-2"/>
                <w:sz w:val="26"/>
              </w:rPr>
              <w:t xml:space="preserve"> </w:t>
            </w:r>
          </w:p>
        </w:tc>
      </w:tr>
      <w:tr w:rsidR="00337732" w14:paraId="327295EA" w14:textId="77777777">
        <w:trPr>
          <w:trHeight w:val="299"/>
        </w:trPr>
        <w:tc>
          <w:tcPr>
            <w:tcW w:w="10608" w:type="dxa"/>
          </w:tcPr>
          <w:p w14:paraId="1B29ECEA" w14:textId="77777777" w:rsidR="00337732" w:rsidRDefault="00963F43">
            <w:pPr>
              <w:pStyle w:val="TableParagraph"/>
              <w:spacing w:before="2"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Юниоры</w:t>
            </w:r>
            <w:r>
              <w:rPr>
                <w:spacing w:val="-4"/>
                <w:sz w:val="26"/>
              </w:rPr>
              <w:t xml:space="preserve"> 16-18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(2008-2006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г.р.),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юниорки</w:t>
            </w:r>
            <w:r>
              <w:rPr>
                <w:spacing w:val="-3"/>
                <w:sz w:val="26"/>
              </w:rPr>
              <w:t xml:space="preserve"> 16-18 </w:t>
            </w:r>
            <w:r>
              <w:rPr>
                <w:sz w:val="26"/>
              </w:rPr>
              <w:t>лет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(2008-2006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г.р.)</w:t>
            </w:r>
            <w:r>
              <w:rPr>
                <w:spacing w:val="-1"/>
                <w:sz w:val="26"/>
              </w:rPr>
              <w:t xml:space="preserve"> </w:t>
            </w:r>
          </w:p>
        </w:tc>
      </w:tr>
    </w:tbl>
    <w:p w14:paraId="70EE01BB" w14:textId="77777777" w:rsidR="00337732" w:rsidRDefault="00337732">
      <w:pPr>
        <w:spacing w:line="256" w:lineRule="exact"/>
        <w:rPr>
          <w:sz w:val="24"/>
        </w:rPr>
      </w:pPr>
    </w:p>
    <w:p w14:paraId="75C546F6" w14:textId="77777777" w:rsidR="00337732" w:rsidRDefault="00337732">
      <w:pPr>
        <w:spacing w:line="256" w:lineRule="exact"/>
        <w:rPr>
          <w:sz w:val="24"/>
        </w:rPr>
      </w:pPr>
    </w:p>
    <w:p w14:paraId="2C403817" w14:textId="77777777" w:rsidR="00337732" w:rsidRDefault="00963F43">
      <w:pPr>
        <w:pStyle w:val="1"/>
        <w:numPr>
          <w:ilvl w:val="0"/>
          <w:numId w:val="1"/>
        </w:numPr>
        <w:tabs>
          <w:tab w:val="left" w:pos="4706"/>
        </w:tabs>
        <w:spacing w:before="67"/>
        <w:ind w:left="5226" w:hanging="519"/>
        <w:jc w:val="left"/>
      </w:pPr>
      <w:r>
        <w:t>НАГРАЖДЕНИЕ</w:t>
      </w:r>
    </w:p>
    <w:p w14:paraId="36B49369" w14:textId="77777777" w:rsidR="00337732" w:rsidRDefault="00337732">
      <w:pPr>
        <w:pStyle w:val="a5"/>
        <w:spacing w:line="295" w:lineRule="exact"/>
        <w:ind w:firstLineChars="300" w:firstLine="780"/>
        <w:jc w:val="both"/>
      </w:pPr>
    </w:p>
    <w:p w14:paraId="488800CE" w14:textId="7148A350" w:rsidR="00337732" w:rsidRDefault="00963F43">
      <w:pPr>
        <w:pStyle w:val="a5"/>
        <w:spacing w:line="295" w:lineRule="exact"/>
        <w:ind w:firstLineChars="300" w:firstLine="780"/>
        <w:jc w:val="both"/>
      </w:pPr>
      <w:r>
        <w:t>Клуб</w:t>
      </w:r>
      <w:r>
        <w:t>, победивший в медальном зачете, будет награжден кубком</w:t>
      </w:r>
      <w:r>
        <w:t xml:space="preserve"> от </w:t>
      </w:r>
      <w:r>
        <w:t xml:space="preserve">Федерации плавания </w:t>
      </w:r>
      <w:proofErr w:type="spellStart"/>
      <w:r>
        <w:t>г.о</w:t>
      </w:r>
      <w:proofErr w:type="spellEnd"/>
      <w:r>
        <w:t>. Королев.</w:t>
      </w:r>
    </w:p>
    <w:p w14:paraId="2493BAA0" w14:textId="77777777" w:rsidR="00337732" w:rsidRDefault="00337732">
      <w:pPr>
        <w:pStyle w:val="a5"/>
        <w:rPr>
          <w:b/>
          <w:sz w:val="18"/>
        </w:rPr>
      </w:pPr>
    </w:p>
    <w:p w14:paraId="526B5328" w14:textId="77777777" w:rsidR="00337732" w:rsidRDefault="00963F43">
      <w:pPr>
        <w:pStyle w:val="a5"/>
        <w:spacing w:line="295" w:lineRule="exact"/>
        <w:ind w:left="284" w:firstLine="426"/>
        <w:jc w:val="both"/>
      </w:pPr>
      <w:r>
        <w:t>Награждение будет производиться в соответствии с Регламентом Соревнований на</w:t>
      </w:r>
      <w:r>
        <w:rPr>
          <w:spacing w:val="-6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места</w:t>
      </w:r>
      <w:r>
        <w:rPr>
          <w:spacing w:val="-6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мероприятия.</w:t>
      </w:r>
    </w:p>
    <w:p w14:paraId="1DAE2441" w14:textId="6888BE14" w:rsidR="00337732" w:rsidRDefault="00337732" w:rsidP="0097443D">
      <w:pPr>
        <w:pStyle w:val="a5"/>
        <w:spacing w:line="295" w:lineRule="exact"/>
        <w:ind w:left="533"/>
        <w:jc w:val="both"/>
        <w:rPr>
          <w:sz w:val="33"/>
        </w:rPr>
      </w:pPr>
    </w:p>
    <w:p w14:paraId="3CB18EAE" w14:textId="77777777" w:rsidR="00337732" w:rsidRDefault="00963F43">
      <w:pPr>
        <w:pStyle w:val="1"/>
        <w:numPr>
          <w:ilvl w:val="0"/>
          <w:numId w:val="1"/>
        </w:numPr>
        <w:tabs>
          <w:tab w:val="left" w:pos="3739"/>
        </w:tabs>
        <w:ind w:left="4259" w:hanging="620"/>
        <w:jc w:val="left"/>
      </w:pPr>
      <w:r>
        <w:t>УСЛОВИЯ</w:t>
      </w:r>
      <w:r>
        <w:rPr>
          <w:spacing w:val="-2"/>
        </w:rPr>
        <w:t xml:space="preserve"> </w:t>
      </w:r>
      <w:r>
        <w:t>ФИНАНСИРОВАНИЯ</w:t>
      </w:r>
    </w:p>
    <w:p w14:paraId="02BB847A" w14:textId="77777777" w:rsidR="00337732" w:rsidRDefault="00337732">
      <w:pPr>
        <w:pStyle w:val="1"/>
        <w:tabs>
          <w:tab w:val="left" w:pos="3739"/>
        </w:tabs>
        <w:ind w:left="0" w:firstLine="0"/>
      </w:pPr>
    </w:p>
    <w:p w14:paraId="6ED5F8EF" w14:textId="77777777" w:rsidR="00337732" w:rsidRDefault="00963F43">
      <w:pPr>
        <w:pStyle w:val="a5"/>
        <w:spacing w:before="10"/>
      </w:pPr>
      <w:r>
        <w:t xml:space="preserve">        8.</w:t>
      </w:r>
      <w:r>
        <w:t>1</w:t>
      </w:r>
      <w:r>
        <w:t>. Расходы, связанные с проведением Соревнований, в части:</w:t>
      </w:r>
    </w:p>
    <w:p w14:paraId="21BBE702" w14:textId="77777777" w:rsidR="00337732" w:rsidRDefault="00963F43">
      <w:pPr>
        <w:pStyle w:val="a5"/>
        <w:numPr>
          <w:ilvl w:val="0"/>
          <w:numId w:val="4"/>
        </w:numPr>
        <w:spacing w:before="10"/>
      </w:pPr>
      <w:r>
        <w:t>подготовки и обеспечения места проведения;</w:t>
      </w:r>
    </w:p>
    <w:p w14:paraId="4099FDC9" w14:textId="77777777" w:rsidR="00337732" w:rsidRDefault="00963F43">
      <w:pPr>
        <w:pStyle w:val="a5"/>
        <w:numPr>
          <w:ilvl w:val="0"/>
          <w:numId w:val="4"/>
        </w:numPr>
        <w:spacing w:before="10"/>
      </w:pPr>
      <w:r>
        <w:t>обеспечение радиофикацией;</w:t>
      </w:r>
    </w:p>
    <w:p w14:paraId="6EA9DB7D" w14:textId="77777777" w:rsidR="00337732" w:rsidRDefault="00963F43">
      <w:pPr>
        <w:pStyle w:val="a5"/>
        <w:numPr>
          <w:ilvl w:val="0"/>
          <w:numId w:val="4"/>
        </w:numPr>
        <w:spacing w:before="10"/>
      </w:pPr>
      <w:r>
        <w:t>подсобными помещениями</w:t>
      </w:r>
    </w:p>
    <w:p w14:paraId="05563197" w14:textId="77777777" w:rsidR="00337732" w:rsidRDefault="00963F43">
      <w:pPr>
        <w:pStyle w:val="a5"/>
        <w:spacing w:before="10"/>
      </w:pPr>
      <w:r>
        <w:t>осуществляет МБУ «Дворец Спорта «Пушкино» Городского округа Пушкинский Московской области.</w:t>
      </w:r>
    </w:p>
    <w:p w14:paraId="56B925FA" w14:textId="77777777" w:rsidR="00337732" w:rsidRDefault="00963F43">
      <w:pPr>
        <w:pStyle w:val="a5"/>
        <w:spacing w:before="10"/>
      </w:pPr>
      <w:r>
        <w:t xml:space="preserve">       8.</w:t>
      </w:r>
      <w:r>
        <w:t>2</w:t>
      </w:r>
      <w:r>
        <w:t>. Расходы, связанные с проведением Соревнований, в части:</w:t>
      </w:r>
    </w:p>
    <w:p w14:paraId="17F2C389" w14:textId="77777777" w:rsidR="00337732" w:rsidRDefault="00963F43">
      <w:pPr>
        <w:pStyle w:val="a5"/>
        <w:numPr>
          <w:ilvl w:val="0"/>
          <w:numId w:val="5"/>
        </w:numPr>
        <w:spacing w:before="10"/>
      </w:pPr>
      <w:r>
        <w:t>орга</w:t>
      </w:r>
      <w:r>
        <w:t>низации проведения соревнований;</w:t>
      </w:r>
    </w:p>
    <w:p w14:paraId="57441ED5" w14:textId="77777777" w:rsidR="00337732" w:rsidRDefault="00963F43">
      <w:pPr>
        <w:pStyle w:val="a5"/>
        <w:numPr>
          <w:ilvl w:val="0"/>
          <w:numId w:val="5"/>
        </w:numPr>
        <w:spacing w:before="10"/>
      </w:pPr>
      <w:r>
        <w:t>наградной</w:t>
      </w:r>
      <w:r>
        <w:t xml:space="preserve"> атрибутики</w:t>
      </w:r>
    </w:p>
    <w:p w14:paraId="6B5FB6D4" w14:textId="77777777" w:rsidR="00337732" w:rsidRDefault="00963F43">
      <w:pPr>
        <w:pStyle w:val="a5"/>
        <w:numPr>
          <w:ilvl w:val="0"/>
          <w:numId w:val="6"/>
        </w:numPr>
        <w:spacing w:before="10"/>
      </w:pPr>
      <w:r>
        <w:t>оформления мест соревнований;</w:t>
      </w:r>
    </w:p>
    <w:p w14:paraId="51F5E0F8" w14:textId="77777777" w:rsidR="00337732" w:rsidRDefault="00963F43">
      <w:pPr>
        <w:pStyle w:val="a5"/>
        <w:numPr>
          <w:ilvl w:val="0"/>
          <w:numId w:val="6"/>
        </w:numPr>
        <w:spacing w:before="10"/>
      </w:pPr>
      <w:r>
        <w:t>работы судей;</w:t>
      </w:r>
    </w:p>
    <w:p w14:paraId="60C470F8" w14:textId="77777777" w:rsidR="00337732" w:rsidRDefault="00963F43">
      <w:pPr>
        <w:pStyle w:val="a5"/>
        <w:numPr>
          <w:ilvl w:val="0"/>
          <w:numId w:val="6"/>
        </w:numPr>
        <w:spacing w:before="10"/>
      </w:pPr>
      <w:r>
        <w:t>медицинской</w:t>
      </w:r>
      <w:r>
        <w:t xml:space="preserve"> помощи;</w:t>
      </w:r>
    </w:p>
    <w:p w14:paraId="6B2EC2FE" w14:textId="77777777" w:rsidR="00337732" w:rsidRDefault="00963F43">
      <w:pPr>
        <w:pStyle w:val="a5"/>
        <w:numPr>
          <w:ilvl w:val="0"/>
          <w:numId w:val="6"/>
        </w:numPr>
        <w:spacing w:before="10"/>
      </w:pPr>
      <w:r>
        <w:t>прочие расходы,</w:t>
      </w:r>
    </w:p>
    <w:p w14:paraId="7BFB6F80" w14:textId="77777777" w:rsidR="00337732" w:rsidRDefault="00963F43">
      <w:pPr>
        <w:pStyle w:val="a5"/>
        <w:spacing w:before="10"/>
      </w:pPr>
      <w:r>
        <w:t xml:space="preserve">осуществляется </w:t>
      </w:r>
      <w:r>
        <w:t>ИП</w:t>
      </w:r>
      <w:r>
        <w:t xml:space="preserve"> </w:t>
      </w:r>
      <w:proofErr w:type="spellStart"/>
      <w:r>
        <w:t>Карапутиной</w:t>
      </w:r>
      <w:proofErr w:type="spellEnd"/>
      <w:r>
        <w:t xml:space="preserve"> И.А на основании договора с Федерацией плавания </w:t>
      </w:r>
      <w:proofErr w:type="spellStart"/>
      <w:r>
        <w:t>г.о</w:t>
      </w:r>
      <w:proofErr w:type="spellEnd"/>
      <w:r>
        <w:t>. Королев</w:t>
      </w:r>
      <w:r>
        <w:t>.</w:t>
      </w:r>
    </w:p>
    <w:p w14:paraId="77F16A9F" w14:textId="77777777" w:rsidR="00337732" w:rsidRDefault="00337732">
      <w:pPr>
        <w:pStyle w:val="1"/>
        <w:tabs>
          <w:tab w:val="left" w:pos="3739"/>
        </w:tabs>
        <w:ind w:left="0" w:firstLine="0"/>
      </w:pPr>
    </w:p>
    <w:p w14:paraId="203E3B3F" w14:textId="77CF8EC0" w:rsidR="00337732" w:rsidRPr="0097443D" w:rsidRDefault="00963F43" w:rsidP="0097443D">
      <w:pPr>
        <w:ind w:firstLine="526"/>
        <w:jc w:val="both"/>
        <w:rPr>
          <w:sz w:val="26"/>
          <w:szCs w:val="26"/>
        </w:rPr>
      </w:pPr>
      <w:r w:rsidRPr="0097443D">
        <w:rPr>
          <w:sz w:val="26"/>
          <w:szCs w:val="26"/>
        </w:rPr>
        <w:t>За</w:t>
      </w:r>
      <w:r w:rsidRPr="0097443D">
        <w:rPr>
          <w:spacing w:val="-4"/>
          <w:sz w:val="26"/>
          <w:szCs w:val="26"/>
        </w:rPr>
        <w:t xml:space="preserve"> </w:t>
      </w:r>
      <w:r w:rsidRPr="0097443D">
        <w:rPr>
          <w:sz w:val="26"/>
          <w:szCs w:val="26"/>
        </w:rPr>
        <w:t>счет</w:t>
      </w:r>
      <w:r w:rsidRPr="0097443D">
        <w:rPr>
          <w:spacing w:val="-3"/>
          <w:sz w:val="26"/>
          <w:szCs w:val="26"/>
        </w:rPr>
        <w:t xml:space="preserve"> </w:t>
      </w:r>
      <w:r w:rsidRPr="0097443D">
        <w:rPr>
          <w:sz w:val="26"/>
          <w:szCs w:val="26"/>
        </w:rPr>
        <w:t>средств</w:t>
      </w:r>
      <w:r w:rsidRPr="0097443D">
        <w:rPr>
          <w:spacing w:val="-5"/>
          <w:sz w:val="26"/>
          <w:szCs w:val="26"/>
        </w:rPr>
        <w:t xml:space="preserve"> </w:t>
      </w:r>
      <w:r w:rsidRPr="0097443D">
        <w:rPr>
          <w:sz w:val="26"/>
          <w:szCs w:val="26"/>
        </w:rPr>
        <w:t>командирующи</w:t>
      </w:r>
      <w:r w:rsidRPr="0097443D">
        <w:rPr>
          <w:sz w:val="26"/>
          <w:szCs w:val="26"/>
        </w:rPr>
        <w:t>х</w:t>
      </w:r>
      <w:r w:rsidRPr="0097443D">
        <w:rPr>
          <w:spacing w:val="-2"/>
          <w:sz w:val="26"/>
          <w:szCs w:val="26"/>
        </w:rPr>
        <w:t xml:space="preserve"> </w:t>
      </w:r>
      <w:r w:rsidRPr="0097443D">
        <w:rPr>
          <w:sz w:val="26"/>
          <w:szCs w:val="26"/>
        </w:rPr>
        <w:t>организаций</w:t>
      </w:r>
      <w:r w:rsidRPr="0097443D">
        <w:rPr>
          <w:spacing w:val="-3"/>
          <w:sz w:val="26"/>
          <w:szCs w:val="26"/>
        </w:rPr>
        <w:t xml:space="preserve"> </w:t>
      </w:r>
      <w:r w:rsidRPr="0097443D">
        <w:rPr>
          <w:sz w:val="26"/>
          <w:szCs w:val="26"/>
        </w:rPr>
        <w:t>и</w:t>
      </w:r>
      <w:r w:rsidRPr="0097443D">
        <w:rPr>
          <w:spacing w:val="-3"/>
          <w:sz w:val="26"/>
          <w:szCs w:val="26"/>
        </w:rPr>
        <w:t xml:space="preserve"> </w:t>
      </w:r>
      <w:r w:rsidRPr="0097443D">
        <w:rPr>
          <w:sz w:val="26"/>
          <w:szCs w:val="26"/>
        </w:rPr>
        <w:t>внебюджетных</w:t>
      </w:r>
      <w:r w:rsidRPr="0097443D">
        <w:rPr>
          <w:spacing w:val="-2"/>
          <w:sz w:val="26"/>
          <w:szCs w:val="26"/>
        </w:rPr>
        <w:t xml:space="preserve"> </w:t>
      </w:r>
      <w:r w:rsidRPr="0097443D">
        <w:rPr>
          <w:sz w:val="26"/>
          <w:szCs w:val="26"/>
        </w:rPr>
        <w:t>средств</w:t>
      </w:r>
      <w:r w:rsidR="0097443D">
        <w:rPr>
          <w:sz w:val="26"/>
          <w:szCs w:val="26"/>
        </w:rPr>
        <w:t xml:space="preserve"> </w:t>
      </w:r>
      <w:r w:rsidRPr="0097443D">
        <w:rPr>
          <w:sz w:val="26"/>
          <w:szCs w:val="26"/>
        </w:rPr>
        <w:t>финансируются статьи затрат на проезд, проживание и питание, а также другие</w:t>
      </w:r>
      <w:r w:rsidRPr="0097443D">
        <w:rPr>
          <w:spacing w:val="-67"/>
          <w:sz w:val="26"/>
          <w:szCs w:val="26"/>
        </w:rPr>
        <w:t xml:space="preserve"> </w:t>
      </w:r>
      <w:r w:rsidRPr="0097443D">
        <w:rPr>
          <w:sz w:val="26"/>
          <w:szCs w:val="26"/>
        </w:rPr>
        <w:t>статьи,</w:t>
      </w:r>
      <w:r w:rsidRPr="0097443D">
        <w:rPr>
          <w:spacing w:val="-2"/>
          <w:sz w:val="26"/>
          <w:szCs w:val="26"/>
        </w:rPr>
        <w:t xml:space="preserve"> </w:t>
      </w:r>
      <w:r w:rsidRPr="0097443D">
        <w:rPr>
          <w:sz w:val="26"/>
          <w:szCs w:val="26"/>
        </w:rPr>
        <w:t>связанные</w:t>
      </w:r>
      <w:r w:rsidRPr="0097443D">
        <w:rPr>
          <w:spacing w:val="-1"/>
          <w:sz w:val="26"/>
          <w:szCs w:val="26"/>
        </w:rPr>
        <w:t xml:space="preserve"> </w:t>
      </w:r>
      <w:r w:rsidRPr="0097443D">
        <w:rPr>
          <w:sz w:val="26"/>
          <w:szCs w:val="26"/>
        </w:rPr>
        <w:t>с</w:t>
      </w:r>
      <w:r w:rsidRPr="0097443D">
        <w:rPr>
          <w:spacing w:val="-5"/>
          <w:sz w:val="26"/>
          <w:szCs w:val="26"/>
        </w:rPr>
        <w:t xml:space="preserve"> </w:t>
      </w:r>
      <w:r w:rsidRPr="0097443D">
        <w:rPr>
          <w:sz w:val="26"/>
          <w:szCs w:val="26"/>
        </w:rPr>
        <w:t>участием</w:t>
      </w:r>
      <w:r w:rsidRPr="0097443D">
        <w:rPr>
          <w:spacing w:val="-1"/>
          <w:sz w:val="26"/>
          <w:szCs w:val="26"/>
        </w:rPr>
        <w:t xml:space="preserve"> </w:t>
      </w:r>
      <w:r w:rsidRPr="0097443D">
        <w:rPr>
          <w:sz w:val="26"/>
          <w:szCs w:val="26"/>
        </w:rPr>
        <w:t>в</w:t>
      </w:r>
      <w:r w:rsidRPr="0097443D">
        <w:rPr>
          <w:spacing w:val="-2"/>
          <w:sz w:val="26"/>
          <w:szCs w:val="26"/>
        </w:rPr>
        <w:t xml:space="preserve"> </w:t>
      </w:r>
      <w:r w:rsidRPr="0097443D">
        <w:rPr>
          <w:sz w:val="26"/>
          <w:szCs w:val="26"/>
        </w:rPr>
        <w:t>соревнованиях</w:t>
      </w:r>
      <w:r w:rsidRPr="0097443D">
        <w:rPr>
          <w:spacing w:val="1"/>
          <w:sz w:val="26"/>
          <w:szCs w:val="26"/>
        </w:rPr>
        <w:t xml:space="preserve"> </w:t>
      </w:r>
      <w:r w:rsidRPr="0097443D">
        <w:rPr>
          <w:sz w:val="26"/>
          <w:szCs w:val="26"/>
        </w:rPr>
        <w:t>спортсменов,</w:t>
      </w:r>
      <w:r w:rsidRPr="0097443D">
        <w:rPr>
          <w:spacing w:val="-2"/>
          <w:sz w:val="26"/>
          <w:szCs w:val="26"/>
        </w:rPr>
        <w:t xml:space="preserve"> </w:t>
      </w:r>
      <w:r w:rsidRPr="0097443D">
        <w:rPr>
          <w:sz w:val="26"/>
          <w:szCs w:val="26"/>
        </w:rPr>
        <w:t>тренеров,</w:t>
      </w:r>
      <w:r w:rsidR="0097443D">
        <w:rPr>
          <w:sz w:val="26"/>
          <w:szCs w:val="26"/>
        </w:rPr>
        <w:t xml:space="preserve"> </w:t>
      </w:r>
      <w:r w:rsidRPr="0097443D">
        <w:rPr>
          <w:sz w:val="26"/>
          <w:szCs w:val="26"/>
        </w:rPr>
        <w:t>представителей</w:t>
      </w:r>
      <w:r w:rsidRPr="0097443D">
        <w:rPr>
          <w:spacing w:val="-2"/>
          <w:sz w:val="26"/>
          <w:szCs w:val="26"/>
        </w:rPr>
        <w:t xml:space="preserve"> </w:t>
      </w:r>
      <w:r w:rsidRPr="0097443D">
        <w:rPr>
          <w:sz w:val="26"/>
          <w:szCs w:val="26"/>
        </w:rPr>
        <w:t>команд</w:t>
      </w:r>
      <w:r w:rsidRPr="0097443D">
        <w:rPr>
          <w:sz w:val="26"/>
          <w:szCs w:val="26"/>
        </w:rPr>
        <w:t>.</w:t>
      </w:r>
    </w:p>
    <w:p w14:paraId="0E73A0C7" w14:textId="77777777" w:rsidR="00337732" w:rsidRDefault="00337732">
      <w:pPr>
        <w:pStyle w:val="a5"/>
        <w:spacing w:before="10"/>
        <w:rPr>
          <w:sz w:val="33"/>
        </w:rPr>
      </w:pPr>
    </w:p>
    <w:p w14:paraId="0992D8B7" w14:textId="57FFB018" w:rsidR="00337732" w:rsidRDefault="00963F43">
      <w:pPr>
        <w:pStyle w:val="1"/>
        <w:numPr>
          <w:ilvl w:val="0"/>
          <w:numId w:val="1"/>
        </w:numPr>
        <w:tabs>
          <w:tab w:val="left" w:pos="1881"/>
        </w:tabs>
        <w:ind w:left="2401" w:hanging="419"/>
        <w:jc w:val="left"/>
      </w:pPr>
      <w:r>
        <w:t>ОБЕСПЕЧЕНИЕ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ЗРИТЕЛЕЙ</w:t>
      </w:r>
    </w:p>
    <w:p w14:paraId="0713694E" w14:textId="77777777" w:rsidR="00D37D1E" w:rsidRDefault="00D37D1E" w:rsidP="00D37D1E">
      <w:pPr>
        <w:pStyle w:val="1"/>
        <w:tabs>
          <w:tab w:val="left" w:pos="1881"/>
        </w:tabs>
        <w:ind w:left="2401" w:firstLine="0"/>
        <w:jc w:val="right"/>
      </w:pPr>
    </w:p>
    <w:p w14:paraId="41C1DEAF" w14:textId="05C5648D" w:rsidR="00D37D1E" w:rsidRPr="00D37D1E" w:rsidRDefault="00D37D1E" w:rsidP="00D37D1E">
      <w:pPr>
        <w:pStyle w:val="a8"/>
        <w:ind w:left="0" w:firstLine="567"/>
        <w:jc w:val="both"/>
        <w:rPr>
          <w:sz w:val="26"/>
          <w:szCs w:val="26"/>
        </w:rPr>
      </w:pPr>
      <w:r>
        <w:t xml:space="preserve">        </w:t>
      </w:r>
      <w:r w:rsidRPr="00D37D1E">
        <w:rPr>
          <w:sz w:val="26"/>
          <w:szCs w:val="26"/>
        </w:rPr>
        <w:t xml:space="preserve">Безопасность, антитеррористическая защищенность и медицинское обслуживание участников Мероприятия и зрителей обеспечиваются в соответствии с постановлениями Правительства Российской Федерации от 18.04.2014 № 353 «Об утверждении Правил обеспечения безопасности при проведении официальных спортивных соревнований» и от 25.03.2015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(территорий)», </w:t>
      </w:r>
      <w:r w:rsidRPr="00D37D1E">
        <w:rPr>
          <w:sz w:val="26"/>
          <w:szCs w:val="26"/>
        </w:rPr>
        <w:lastRenderedPageBreak/>
        <w:t>распоряжением Губернатора Московской области от 17.10.2008 № 400-РГ «Об обеспечении общественного порядка и безопасности, оказании гражданам своевременной квалифицированной медицинской помощи при проведении массовых мероприятий на территории Московской области».</w:t>
      </w:r>
    </w:p>
    <w:p w14:paraId="4588BF1C" w14:textId="77777777" w:rsidR="00D37D1E" w:rsidRPr="00D37D1E" w:rsidRDefault="00D37D1E" w:rsidP="00D37D1E">
      <w:pPr>
        <w:pStyle w:val="a8"/>
        <w:ind w:left="0" w:firstLine="567"/>
        <w:jc w:val="both"/>
        <w:rPr>
          <w:sz w:val="26"/>
          <w:szCs w:val="26"/>
        </w:rPr>
      </w:pPr>
      <w:r w:rsidRPr="00D37D1E">
        <w:rPr>
          <w:sz w:val="26"/>
          <w:szCs w:val="26"/>
        </w:rPr>
        <w:t xml:space="preserve">              Медицинское обслуживание участников Мероприятия и зрителей обеспечивается в соответствии с приказом Министерства здравоохранения РФ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физкультурных и спортивных мероприятиях».</w:t>
      </w:r>
    </w:p>
    <w:p w14:paraId="2A185F5A" w14:textId="5355DE6A" w:rsidR="00D37D1E" w:rsidRDefault="00D37D1E" w:rsidP="00D37D1E">
      <w:pPr>
        <w:pStyle w:val="a8"/>
        <w:ind w:left="0" w:firstLine="567"/>
        <w:jc w:val="both"/>
        <w:rPr>
          <w:sz w:val="26"/>
          <w:szCs w:val="26"/>
        </w:rPr>
      </w:pPr>
      <w:r w:rsidRPr="00D37D1E">
        <w:rPr>
          <w:sz w:val="26"/>
          <w:szCs w:val="26"/>
        </w:rPr>
        <w:t xml:space="preserve">      Мероприятие проводится в соответствии с постановлением Губернатора Московской области от 12.03.2020 № 108-ПГ «О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(2019-nCoV) на территории Московской области».</w:t>
      </w:r>
    </w:p>
    <w:p w14:paraId="68C72DD6" w14:textId="77777777" w:rsidR="00682E79" w:rsidRDefault="00682E79" w:rsidP="00682E79">
      <w:pPr>
        <w:pStyle w:val="a5"/>
        <w:spacing w:before="45" w:line="276" w:lineRule="auto"/>
        <w:ind w:right="253" w:firstLine="993"/>
        <w:jc w:val="both"/>
      </w:pPr>
      <w:r>
        <w:t>Организатор оставляет за собой право отказать в участии в Соревновании без объяснения</w:t>
      </w:r>
      <w:r>
        <w:rPr>
          <w:spacing w:val="1"/>
        </w:rPr>
        <w:t xml:space="preserve"> </w:t>
      </w:r>
      <w:r>
        <w:t>причин.</w:t>
      </w:r>
    </w:p>
    <w:p w14:paraId="16BE82AF" w14:textId="77777777" w:rsidR="00337732" w:rsidRDefault="00337732" w:rsidP="00682E79">
      <w:pPr>
        <w:pStyle w:val="a5"/>
        <w:spacing w:before="10"/>
        <w:ind w:firstLine="993"/>
        <w:rPr>
          <w:sz w:val="29"/>
        </w:rPr>
      </w:pPr>
    </w:p>
    <w:p w14:paraId="25A84446" w14:textId="77777777" w:rsidR="00337732" w:rsidRDefault="00963F43">
      <w:pPr>
        <w:pStyle w:val="1"/>
        <w:numPr>
          <w:ilvl w:val="0"/>
          <w:numId w:val="1"/>
        </w:numPr>
        <w:tabs>
          <w:tab w:val="left" w:pos="3650"/>
        </w:tabs>
        <w:ind w:left="4170" w:hanging="317"/>
        <w:jc w:val="left"/>
      </w:pPr>
      <w:r>
        <w:t>СТРАХОВАНИЕ</w:t>
      </w:r>
      <w:r>
        <w:rPr>
          <w:spacing w:val="-7"/>
        </w:rPr>
        <w:t xml:space="preserve"> </w:t>
      </w:r>
      <w:r>
        <w:t>УЧАСТНИКОВ</w:t>
      </w:r>
    </w:p>
    <w:p w14:paraId="434FFCF5" w14:textId="77777777" w:rsidR="00337732" w:rsidRDefault="00337732">
      <w:pPr>
        <w:pStyle w:val="a5"/>
        <w:rPr>
          <w:b/>
        </w:rPr>
      </w:pPr>
    </w:p>
    <w:p w14:paraId="42F155EF" w14:textId="094C68F9" w:rsidR="00337732" w:rsidRDefault="00963F43" w:rsidP="00D37D1E">
      <w:pPr>
        <w:pStyle w:val="a5"/>
        <w:ind w:right="248" w:firstLine="851"/>
        <w:jc w:val="both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(оригинал)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страховании:</w:t>
      </w:r>
      <w:r>
        <w:rPr>
          <w:spacing w:val="55"/>
        </w:rPr>
        <w:t xml:space="preserve"> </w:t>
      </w:r>
      <w:r>
        <w:t>жизни</w:t>
      </w:r>
      <w:r>
        <w:rPr>
          <w:spacing w:val="57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здоровья</w:t>
      </w:r>
      <w:r>
        <w:rPr>
          <w:spacing w:val="55"/>
        </w:rPr>
        <w:t xml:space="preserve"> </w:t>
      </w:r>
      <w:r>
        <w:t>от</w:t>
      </w:r>
      <w:r>
        <w:rPr>
          <w:spacing w:val="57"/>
        </w:rPr>
        <w:t xml:space="preserve"> </w:t>
      </w:r>
      <w:r>
        <w:t>несчастных</w:t>
      </w:r>
      <w:r>
        <w:rPr>
          <w:spacing w:val="54"/>
        </w:rPr>
        <w:t xml:space="preserve"> </w:t>
      </w:r>
      <w:r>
        <w:t>случаев,</w:t>
      </w:r>
      <w:r>
        <w:rPr>
          <w:spacing w:val="55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том</w:t>
      </w:r>
      <w:r>
        <w:rPr>
          <w:spacing w:val="53"/>
        </w:rPr>
        <w:t xml:space="preserve"> </w:t>
      </w:r>
      <w:r>
        <w:t>числе</w:t>
      </w:r>
      <w:r>
        <w:rPr>
          <w:spacing w:val="55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категории</w:t>
      </w:r>
      <w:r w:rsidR="00D37D1E">
        <w:t xml:space="preserve"> </w:t>
      </w:r>
      <w:r>
        <w:t>«плавание»,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допуску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соревнований.</w:t>
      </w:r>
      <w:r>
        <w:rPr>
          <w:spacing w:val="1"/>
        </w:rPr>
        <w:t xml:space="preserve"> </w:t>
      </w:r>
      <w:r>
        <w:t>Страхование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</w:t>
      </w:r>
      <w:r>
        <w:t>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производиться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бюджетных,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14:paraId="3F7A855F" w14:textId="77777777" w:rsidR="00337732" w:rsidRDefault="00337732" w:rsidP="00D37D1E">
      <w:pPr>
        <w:pStyle w:val="a5"/>
        <w:ind w:right="249" w:firstLine="851"/>
        <w:jc w:val="both"/>
      </w:pPr>
    </w:p>
    <w:p w14:paraId="4F0B0F7E" w14:textId="77777777" w:rsidR="00337732" w:rsidRDefault="00963F43">
      <w:pPr>
        <w:pStyle w:val="1"/>
        <w:numPr>
          <w:ilvl w:val="0"/>
          <w:numId w:val="1"/>
        </w:numPr>
        <w:tabs>
          <w:tab w:val="left" w:pos="2356"/>
        </w:tabs>
        <w:spacing w:before="67"/>
        <w:ind w:left="2876" w:hanging="418"/>
        <w:jc w:val="left"/>
      </w:pPr>
      <w:r>
        <w:t>ПОДАЧА</w:t>
      </w:r>
      <w:r>
        <w:rPr>
          <w:spacing w:val="-3"/>
        </w:rPr>
        <w:t xml:space="preserve"> </w:t>
      </w:r>
      <w:r>
        <w:t>ЗАЯВОК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СОРЕВНОВАНИИ</w:t>
      </w:r>
    </w:p>
    <w:p w14:paraId="765E253E" w14:textId="77777777" w:rsidR="00337732" w:rsidRDefault="00337732">
      <w:pPr>
        <w:pStyle w:val="a5"/>
        <w:spacing w:before="11"/>
        <w:rPr>
          <w:b/>
          <w:sz w:val="25"/>
        </w:rPr>
      </w:pPr>
    </w:p>
    <w:p w14:paraId="14C7BEE0" w14:textId="77777777" w:rsidR="00337732" w:rsidRDefault="00963F43" w:rsidP="00941B33">
      <w:pPr>
        <w:pStyle w:val="a5"/>
        <w:ind w:right="246" w:firstLine="851"/>
        <w:jc w:val="both"/>
      </w:pPr>
      <w:r>
        <w:t>Технические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групп</w:t>
      </w:r>
      <w:r>
        <w:t xml:space="preserve"> и клубов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электронную форму регистрации принимаются не позднее</w:t>
      </w:r>
      <w:r>
        <w:t xml:space="preserve"> </w:t>
      </w:r>
      <w:r>
        <w:t xml:space="preserve">20 ноября </w:t>
      </w:r>
      <w:r>
        <w:t>или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rPr>
          <w:spacing w:val="1"/>
        </w:rPr>
        <w:t>6</w:t>
      </w:r>
      <w:r>
        <w:t>00</w:t>
      </w:r>
      <w:r>
        <w:rPr>
          <w:spacing w:val="-1"/>
        </w:rPr>
        <w:t xml:space="preserve"> </w:t>
      </w:r>
      <w:r>
        <w:t>участников.</w:t>
      </w:r>
    </w:p>
    <w:p w14:paraId="4DF25AE3" w14:textId="77777777" w:rsidR="00337732" w:rsidRDefault="00337732" w:rsidP="00941B33">
      <w:pPr>
        <w:pStyle w:val="a5"/>
        <w:spacing w:before="11"/>
        <w:ind w:firstLine="851"/>
        <w:rPr>
          <w:sz w:val="25"/>
        </w:rPr>
      </w:pPr>
    </w:p>
    <w:p w14:paraId="65958330" w14:textId="77777777" w:rsidR="00337732" w:rsidRDefault="00963F43" w:rsidP="00941B33">
      <w:pPr>
        <w:pStyle w:val="a5"/>
        <w:spacing w:line="276" w:lineRule="auto"/>
        <w:ind w:firstLine="851"/>
      </w:pPr>
      <w:r>
        <w:t>Прием</w:t>
      </w:r>
      <w:r>
        <w:rPr>
          <w:spacing w:val="8"/>
        </w:rPr>
        <w:t xml:space="preserve"> </w:t>
      </w:r>
      <w:r>
        <w:t>заявок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регистрацию</w:t>
      </w:r>
      <w:r>
        <w:rPr>
          <w:spacing w:val="9"/>
        </w:rPr>
        <w:t xml:space="preserve"> </w:t>
      </w:r>
      <w:r>
        <w:t>участников</w:t>
      </w:r>
      <w:r>
        <w:rPr>
          <w:spacing w:val="8"/>
        </w:rPr>
        <w:t xml:space="preserve"> </w:t>
      </w:r>
      <w:r>
        <w:t>осуществляет</w:t>
      </w:r>
      <w:r>
        <w:rPr>
          <w:spacing w:val="8"/>
        </w:rPr>
        <w:t xml:space="preserve"> </w:t>
      </w:r>
      <w:r>
        <w:t>комиссия</w:t>
      </w:r>
      <w:r>
        <w:rPr>
          <w:spacing w:val="9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допуску,</w:t>
      </w:r>
      <w:r>
        <w:rPr>
          <w:spacing w:val="9"/>
        </w:rPr>
        <w:t xml:space="preserve"> </w:t>
      </w:r>
      <w:r>
        <w:t>утвержденная</w:t>
      </w:r>
      <w:r>
        <w:rPr>
          <w:spacing w:val="-62"/>
        </w:rPr>
        <w:t xml:space="preserve"> </w:t>
      </w:r>
      <w:r>
        <w:t>Организатором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составе:</w:t>
      </w:r>
    </w:p>
    <w:p w14:paraId="33D6C8A4" w14:textId="77777777" w:rsidR="00337732" w:rsidRDefault="00963F43" w:rsidP="00941B33">
      <w:pPr>
        <w:pStyle w:val="a8"/>
        <w:numPr>
          <w:ilvl w:val="0"/>
          <w:numId w:val="7"/>
        </w:numPr>
        <w:tabs>
          <w:tab w:val="left" w:pos="958"/>
          <w:tab w:val="left" w:pos="959"/>
        </w:tabs>
        <w:spacing w:line="318" w:lineRule="exact"/>
        <w:ind w:left="0" w:firstLine="851"/>
        <w:rPr>
          <w:sz w:val="26"/>
        </w:rPr>
      </w:pPr>
      <w:r>
        <w:rPr>
          <w:sz w:val="26"/>
        </w:rPr>
        <w:t>Главный</w:t>
      </w:r>
      <w:r>
        <w:rPr>
          <w:spacing w:val="-4"/>
          <w:sz w:val="26"/>
        </w:rPr>
        <w:t xml:space="preserve"> </w:t>
      </w:r>
      <w:r>
        <w:rPr>
          <w:sz w:val="26"/>
        </w:rPr>
        <w:t>судья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назначению.</w:t>
      </w:r>
    </w:p>
    <w:p w14:paraId="51DC0D40" w14:textId="77777777" w:rsidR="00337732" w:rsidRDefault="00963F43" w:rsidP="00941B33">
      <w:pPr>
        <w:pStyle w:val="a8"/>
        <w:numPr>
          <w:ilvl w:val="0"/>
          <w:numId w:val="7"/>
        </w:numPr>
        <w:tabs>
          <w:tab w:val="left" w:pos="958"/>
          <w:tab w:val="left" w:pos="959"/>
        </w:tabs>
        <w:spacing w:before="44"/>
        <w:ind w:left="0" w:firstLine="851"/>
        <w:rPr>
          <w:sz w:val="26"/>
        </w:rPr>
      </w:pPr>
      <w:r>
        <w:rPr>
          <w:sz w:val="26"/>
        </w:rPr>
        <w:t>Главный</w:t>
      </w:r>
      <w:r>
        <w:rPr>
          <w:spacing w:val="-4"/>
          <w:sz w:val="26"/>
        </w:rPr>
        <w:t xml:space="preserve"> </w:t>
      </w:r>
      <w:r>
        <w:rPr>
          <w:sz w:val="26"/>
        </w:rPr>
        <w:t>секретарь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– </w:t>
      </w:r>
      <w:proofErr w:type="spellStart"/>
      <w:r>
        <w:rPr>
          <w:sz w:val="26"/>
        </w:rPr>
        <w:t>Щекалев</w:t>
      </w:r>
      <w:proofErr w:type="spellEnd"/>
      <w:r>
        <w:rPr>
          <w:spacing w:val="-4"/>
          <w:sz w:val="26"/>
        </w:rPr>
        <w:t xml:space="preserve"> </w:t>
      </w:r>
      <w:r>
        <w:rPr>
          <w:sz w:val="26"/>
        </w:rPr>
        <w:t>А.С.,</w:t>
      </w:r>
      <w:r>
        <w:rPr>
          <w:spacing w:val="-4"/>
          <w:sz w:val="26"/>
        </w:rPr>
        <w:t xml:space="preserve"> </w:t>
      </w:r>
      <w:r>
        <w:rPr>
          <w:sz w:val="26"/>
        </w:rPr>
        <w:t>(1К).,</w:t>
      </w:r>
      <w:r>
        <w:rPr>
          <w:color w:val="0000FF"/>
          <w:spacing w:val="-2"/>
          <w:sz w:val="26"/>
        </w:rPr>
        <w:t xml:space="preserve"> </w:t>
      </w:r>
    </w:p>
    <w:p w14:paraId="01F529A5" w14:textId="77777777" w:rsidR="00337732" w:rsidRDefault="00963F43" w:rsidP="00941B33">
      <w:pPr>
        <w:pStyle w:val="a8"/>
        <w:tabs>
          <w:tab w:val="left" w:pos="958"/>
          <w:tab w:val="left" w:pos="959"/>
        </w:tabs>
        <w:spacing w:before="44"/>
        <w:ind w:left="0" w:firstLineChars="100" w:firstLine="258"/>
        <w:rPr>
          <w:color w:val="0000FF"/>
          <w:sz w:val="26"/>
          <w:u w:val="single" w:color="0000FF"/>
        </w:rPr>
      </w:pPr>
      <w:r>
        <w:rPr>
          <w:color w:val="0000FF"/>
          <w:spacing w:val="-2"/>
          <w:sz w:val="26"/>
        </w:rPr>
        <w:t>На</w:t>
      </w:r>
      <w:r>
        <w:rPr>
          <w:color w:val="0000FF"/>
          <w:spacing w:val="-2"/>
          <w:sz w:val="26"/>
        </w:rPr>
        <w:t xml:space="preserve"> почту   </w:t>
      </w:r>
      <w:hyperlink r:id="rId10">
        <w:r>
          <w:rPr>
            <w:color w:val="0000FF"/>
            <w:sz w:val="26"/>
            <w:u w:val="single" w:color="0000FF"/>
            <w:lang w:val="en-US"/>
          </w:rPr>
          <w:t>f</w:t>
        </w:r>
        <w:r>
          <w:rPr>
            <w:color w:val="0000FF"/>
            <w:sz w:val="26"/>
            <w:u w:val="single" w:color="0000FF"/>
          </w:rPr>
          <w:t>p</w:t>
        </w:r>
        <w:r>
          <w:rPr>
            <w:color w:val="0000FF"/>
            <w:sz w:val="26"/>
            <w:u w:val="single" w:color="0000FF"/>
            <w:lang w:val="en-US"/>
          </w:rPr>
          <w:t>korolev</w:t>
        </w:r>
        <w:r>
          <w:rPr>
            <w:color w:val="0000FF"/>
            <w:sz w:val="26"/>
            <w:u w:val="single" w:color="0000FF"/>
          </w:rPr>
          <w:t>@</w:t>
        </w:r>
        <w:r>
          <w:rPr>
            <w:color w:val="0000FF"/>
            <w:sz w:val="26"/>
            <w:u w:val="single" w:color="0000FF"/>
            <w:lang w:val="en-US"/>
          </w:rPr>
          <w:t>yandex</w:t>
        </w:r>
        <w:r>
          <w:rPr>
            <w:color w:val="0000FF"/>
            <w:sz w:val="26"/>
            <w:u w:val="single" w:color="0000FF"/>
          </w:rPr>
          <w:t>.</w:t>
        </w:r>
        <w:proofErr w:type="spellStart"/>
        <w:r>
          <w:rPr>
            <w:color w:val="0000FF"/>
            <w:sz w:val="26"/>
            <w:u w:val="single" w:color="0000FF"/>
          </w:rPr>
          <w:t>ru</w:t>
        </w:r>
        <w:proofErr w:type="spellEnd"/>
      </w:hyperlink>
    </w:p>
    <w:p w14:paraId="354B46CE" w14:textId="77777777" w:rsidR="00337732" w:rsidRDefault="00963F43" w:rsidP="00941B33">
      <w:pPr>
        <w:pStyle w:val="a8"/>
        <w:tabs>
          <w:tab w:val="left" w:pos="958"/>
          <w:tab w:val="left" w:pos="959"/>
        </w:tabs>
        <w:spacing w:before="44"/>
        <w:ind w:left="0" w:firstLineChars="100" w:firstLine="260"/>
        <w:rPr>
          <w:color w:val="0000FF"/>
          <w:sz w:val="26"/>
          <w:u w:val="single" w:color="0000FF"/>
        </w:rPr>
      </w:pPr>
      <w:r>
        <w:rPr>
          <w:color w:val="0000FF"/>
          <w:sz w:val="26"/>
          <w:u w:val="single" w:color="0000FF"/>
        </w:rPr>
        <w:t>И</w:t>
      </w:r>
      <w:r>
        <w:rPr>
          <w:color w:val="0000FF"/>
          <w:sz w:val="26"/>
          <w:u w:val="single" w:color="0000FF"/>
        </w:rPr>
        <w:t xml:space="preserve"> по тел. 8 977 444 55 44   </w:t>
      </w:r>
      <w:proofErr w:type="gramStart"/>
      <w:r>
        <w:rPr>
          <w:color w:val="0000FF"/>
          <w:sz w:val="26"/>
          <w:u w:val="single" w:color="0000FF"/>
        </w:rPr>
        <w:t>или  8</w:t>
      </w:r>
      <w:proofErr w:type="gramEnd"/>
      <w:r>
        <w:rPr>
          <w:color w:val="0000FF"/>
          <w:sz w:val="26"/>
          <w:u w:val="single" w:color="0000FF"/>
        </w:rPr>
        <w:t xml:space="preserve"> 960 533 63 64</w:t>
      </w:r>
    </w:p>
    <w:p w14:paraId="23E81898" w14:textId="77777777" w:rsidR="00337732" w:rsidRDefault="00963F43" w:rsidP="00941B33">
      <w:pPr>
        <w:pStyle w:val="a5"/>
        <w:spacing w:before="46"/>
        <w:ind w:right="256" w:firstLine="851"/>
        <w:jc w:val="both"/>
      </w:pPr>
      <w:r>
        <w:t>Стартовый протокол будет предоставлен представителям команд за 6</w:t>
      </w:r>
      <w:r>
        <w:t xml:space="preserve"> часов</w:t>
      </w:r>
      <w:r>
        <w:t xml:space="preserve"> до начала</w:t>
      </w:r>
      <w:r>
        <w:rPr>
          <w:spacing w:val="1"/>
        </w:rPr>
        <w:t xml:space="preserve"> </w:t>
      </w:r>
      <w:r>
        <w:t>соревнования.</w:t>
      </w:r>
    </w:p>
    <w:p w14:paraId="1A043BD7" w14:textId="77777777" w:rsidR="00337732" w:rsidRDefault="00963F43" w:rsidP="00941B33">
      <w:pPr>
        <w:pStyle w:val="a5"/>
        <w:spacing w:before="2"/>
        <w:ind w:right="366" w:firstLine="851"/>
        <w:jc w:val="both"/>
      </w:pPr>
      <w:r>
        <w:t xml:space="preserve">Комиссия по допуску участников работает на базе </w:t>
      </w:r>
      <w:r>
        <w:t>МБУ «Дворец Спорта «Пушкино» Городского округа Пушкинский Московской области</w:t>
      </w:r>
      <w:r>
        <w:t>, а также в онлайн-режиме.</w:t>
      </w:r>
      <w:r>
        <w:t xml:space="preserve"> </w:t>
      </w:r>
      <w:r>
        <w:rPr>
          <w:spacing w:val="-62"/>
        </w:rPr>
        <w:t xml:space="preserve"> </w:t>
      </w:r>
      <w:r>
        <w:rPr>
          <w:spacing w:val="-62"/>
        </w:rPr>
        <w:t xml:space="preserve"> </w:t>
      </w:r>
      <w:r>
        <w:t>Возможно</w:t>
      </w:r>
      <w:r>
        <w:rPr>
          <w:spacing w:val="-2"/>
        </w:rPr>
        <w:t xml:space="preserve"> </w:t>
      </w:r>
      <w:r>
        <w:t>изменение</w:t>
      </w:r>
      <w:r>
        <w:rPr>
          <w:spacing w:val="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допуску</w:t>
      </w:r>
    </w:p>
    <w:p w14:paraId="2F78588F" w14:textId="77777777" w:rsidR="00337732" w:rsidRDefault="00337732" w:rsidP="00941B33">
      <w:pPr>
        <w:pStyle w:val="a5"/>
        <w:spacing w:before="10"/>
        <w:ind w:firstLine="851"/>
        <w:rPr>
          <w:sz w:val="25"/>
        </w:rPr>
      </w:pPr>
    </w:p>
    <w:p w14:paraId="36EA3B4B" w14:textId="77777777" w:rsidR="00337732" w:rsidRDefault="00963F43" w:rsidP="00941B33">
      <w:pPr>
        <w:pStyle w:val="a5"/>
        <w:spacing w:line="299" w:lineRule="exact"/>
        <w:ind w:firstLine="851"/>
        <w:jc w:val="both"/>
      </w:pPr>
      <w:r>
        <w:t>На</w:t>
      </w:r>
      <w:r>
        <w:rPr>
          <w:spacing w:val="-4"/>
        </w:rPr>
        <w:t xml:space="preserve"> </w:t>
      </w:r>
      <w:r>
        <w:t>ко</w:t>
      </w:r>
      <w:r>
        <w:t>миссии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допуску</w:t>
      </w:r>
      <w:r>
        <w:rPr>
          <w:spacing w:val="-4"/>
        </w:rPr>
        <w:t xml:space="preserve"> </w:t>
      </w:r>
      <w:r>
        <w:t>представители</w:t>
      </w:r>
      <w:r>
        <w:rPr>
          <w:spacing w:val="-1"/>
        </w:rPr>
        <w:t xml:space="preserve"> </w:t>
      </w:r>
      <w:r>
        <w:t>(тренеры)</w:t>
      </w:r>
      <w:r>
        <w:rPr>
          <w:spacing w:val="-4"/>
        </w:rPr>
        <w:t xml:space="preserve"> </w:t>
      </w:r>
      <w:r>
        <w:t>команд</w:t>
      </w:r>
      <w:r>
        <w:rPr>
          <w:spacing w:val="-4"/>
        </w:rPr>
        <w:t xml:space="preserve"> </w:t>
      </w:r>
      <w:r>
        <w:t>предоставляют:</w:t>
      </w:r>
    </w:p>
    <w:p w14:paraId="52F181D0" w14:textId="77777777" w:rsidR="00337732" w:rsidRDefault="00963F43" w:rsidP="00941B33">
      <w:pPr>
        <w:pStyle w:val="a8"/>
        <w:numPr>
          <w:ilvl w:val="0"/>
          <w:numId w:val="8"/>
        </w:numPr>
        <w:tabs>
          <w:tab w:val="left" w:pos="1383"/>
          <w:tab w:val="left" w:pos="1384"/>
        </w:tabs>
        <w:ind w:left="0" w:right="245" w:firstLine="851"/>
        <w:jc w:val="both"/>
        <w:rPr>
          <w:sz w:val="26"/>
        </w:rPr>
      </w:pPr>
      <w:r>
        <w:rPr>
          <w:sz w:val="26"/>
        </w:rPr>
        <w:t>Именную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техническую</w:t>
      </w:r>
      <w:r>
        <w:rPr>
          <w:spacing w:val="1"/>
          <w:sz w:val="26"/>
        </w:rPr>
        <w:t xml:space="preserve"> </w:t>
      </w:r>
      <w:r>
        <w:rPr>
          <w:sz w:val="26"/>
        </w:rPr>
        <w:t>заявку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соревновании,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подписанную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руководителем секции (школы, клуба и т.д.)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ДЛЯ КОМАНД</w:t>
      </w:r>
      <w:r>
        <w:rPr>
          <w:sz w:val="26"/>
        </w:rPr>
        <w:t>, представляющих спортивные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организации;</w:t>
      </w:r>
    </w:p>
    <w:p w14:paraId="160DF30A" w14:textId="77777777" w:rsidR="00337732" w:rsidRDefault="00963F43" w:rsidP="00941B33">
      <w:pPr>
        <w:pStyle w:val="a8"/>
        <w:numPr>
          <w:ilvl w:val="0"/>
          <w:numId w:val="8"/>
        </w:numPr>
        <w:tabs>
          <w:tab w:val="left" w:pos="1383"/>
          <w:tab w:val="left" w:pos="1384"/>
        </w:tabs>
        <w:spacing w:line="304" w:lineRule="exact"/>
        <w:ind w:left="0" w:firstLine="851"/>
        <w:jc w:val="both"/>
        <w:rPr>
          <w:sz w:val="26"/>
        </w:rPr>
      </w:pPr>
      <w:r>
        <w:rPr>
          <w:sz w:val="26"/>
        </w:rPr>
        <w:t>копию</w:t>
      </w:r>
      <w:r>
        <w:rPr>
          <w:spacing w:val="-3"/>
          <w:sz w:val="26"/>
        </w:rPr>
        <w:t xml:space="preserve"> </w:t>
      </w:r>
      <w:r>
        <w:rPr>
          <w:sz w:val="26"/>
        </w:rPr>
        <w:t>паспорта</w:t>
      </w:r>
      <w:r>
        <w:rPr>
          <w:spacing w:val="-2"/>
          <w:sz w:val="26"/>
        </w:rPr>
        <w:t xml:space="preserve"> </w:t>
      </w:r>
      <w:r>
        <w:rPr>
          <w:sz w:val="26"/>
        </w:rPr>
        <w:t>(свидетельства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рождении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лиц</w:t>
      </w:r>
      <w:r>
        <w:rPr>
          <w:spacing w:val="-2"/>
          <w:sz w:val="26"/>
        </w:rPr>
        <w:t xml:space="preserve"> </w:t>
      </w:r>
      <w:r>
        <w:rPr>
          <w:sz w:val="26"/>
        </w:rPr>
        <w:t>моложе</w:t>
      </w:r>
      <w:r>
        <w:rPr>
          <w:spacing w:val="-3"/>
          <w:sz w:val="26"/>
        </w:rPr>
        <w:t xml:space="preserve"> </w:t>
      </w:r>
      <w:r>
        <w:rPr>
          <w:sz w:val="26"/>
        </w:rPr>
        <w:t>14</w:t>
      </w:r>
      <w:r>
        <w:rPr>
          <w:spacing w:val="-2"/>
          <w:sz w:val="26"/>
        </w:rPr>
        <w:t xml:space="preserve"> </w:t>
      </w:r>
      <w:r>
        <w:rPr>
          <w:sz w:val="26"/>
        </w:rPr>
        <w:t>лет);</w:t>
      </w:r>
    </w:p>
    <w:p w14:paraId="30317E61" w14:textId="77777777" w:rsidR="00337732" w:rsidRDefault="00963F43" w:rsidP="00941B33">
      <w:pPr>
        <w:pStyle w:val="a8"/>
        <w:numPr>
          <w:ilvl w:val="0"/>
          <w:numId w:val="8"/>
        </w:numPr>
        <w:tabs>
          <w:tab w:val="left" w:pos="1383"/>
          <w:tab w:val="left" w:pos="1384"/>
        </w:tabs>
        <w:ind w:left="0" w:right="245" w:firstLine="851"/>
        <w:jc w:val="both"/>
        <w:rPr>
          <w:sz w:val="26"/>
        </w:rPr>
      </w:pPr>
      <w:r>
        <w:rPr>
          <w:sz w:val="26"/>
        </w:rPr>
        <w:t>оригиналы</w:t>
      </w:r>
      <w:r>
        <w:rPr>
          <w:spacing w:val="1"/>
          <w:sz w:val="26"/>
        </w:rPr>
        <w:t xml:space="preserve"> </w:t>
      </w:r>
      <w:r>
        <w:rPr>
          <w:spacing w:val="1"/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копи</w:t>
      </w:r>
      <w:r>
        <w:rPr>
          <w:sz w:val="26"/>
        </w:rPr>
        <w:t>ю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</w:t>
      </w:r>
      <w:r>
        <w:rPr>
          <w:sz w:val="26"/>
        </w:rPr>
        <w:t>ой</w:t>
      </w:r>
      <w:r>
        <w:rPr>
          <w:spacing w:val="1"/>
          <w:sz w:val="26"/>
        </w:rPr>
        <w:t xml:space="preserve"> </w:t>
      </w:r>
      <w:r>
        <w:rPr>
          <w:sz w:val="26"/>
        </w:rPr>
        <w:t>справ</w:t>
      </w:r>
      <w:r>
        <w:rPr>
          <w:sz w:val="26"/>
        </w:rPr>
        <w:t>ки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допуске</w:t>
      </w:r>
      <w:r>
        <w:rPr>
          <w:spacing w:val="1"/>
          <w:sz w:val="26"/>
        </w:rPr>
        <w:t xml:space="preserve"> </w:t>
      </w:r>
      <w:r>
        <w:rPr>
          <w:sz w:val="26"/>
        </w:rPr>
        <w:t>спортсменов к соревнованиям по плаванию, полученные в официальных государственных,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либо частных медицинских организациях, </w:t>
      </w:r>
      <w:proofErr w:type="gramStart"/>
      <w:r>
        <w:rPr>
          <w:sz w:val="26"/>
        </w:rPr>
        <w:t>согласно приказа</w:t>
      </w:r>
      <w:proofErr w:type="gramEnd"/>
      <w:r>
        <w:rPr>
          <w:sz w:val="26"/>
        </w:rPr>
        <w:t xml:space="preserve"> Министерства Здраво</w:t>
      </w:r>
      <w:r>
        <w:rPr>
          <w:sz w:val="26"/>
        </w:rPr>
        <w:t>охранения</w:t>
      </w:r>
      <w:r>
        <w:rPr>
          <w:spacing w:val="-62"/>
          <w:sz w:val="26"/>
        </w:rPr>
        <w:t xml:space="preserve"> </w:t>
      </w:r>
      <w:r>
        <w:rPr>
          <w:sz w:val="26"/>
        </w:rPr>
        <w:t>РФ</w:t>
      </w:r>
      <w:r>
        <w:rPr>
          <w:spacing w:val="-3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1144Н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23 октября 2020</w:t>
      </w:r>
      <w:r>
        <w:rPr>
          <w:spacing w:val="3"/>
          <w:sz w:val="26"/>
        </w:rPr>
        <w:t xml:space="preserve"> </w:t>
      </w:r>
      <w:r>
        <w:rPr>
          <w:sz w:val="26"/>
        </w:rPr>
        <w:t>г.,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действительных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дату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предоставления;</w:t>
      </w:r>
    </w:p>
    <w:p w14:paraId="75CA2E78" w14:textId="77777777" w:rsidR="00337732" w:rsidRDefault="00963F43" w:rsidP="00941B33">
      <w:pPr>
        <w:pStyle w:val="a8"/>
        <w:numPr>
          <w:ilvl w:val="0"/>
          <w:numId w:val="8"/>
        </w:numPr>
        <w:tabs>
          <w:tab w:val="left" w:pos="1383"/>
          <w:tab w:val="left" w:pos="1384"/>
        </w:tabs>
        <w:ind w:left="0" w:right="253" w:firstLine="851"/>
        <w:jc w:val="both"/>
        <w:rPr>
          <w:sz w:val="26"/>
        </w:rPr>
      </w:pPr>
      <w:r>
        <w:rPr>
          <w:sz w:val="26"/>
        </w:rPr>
        <w:t>копию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страхового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полиса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покрывающий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события,</w:t>
      </w:r>
      <w:r>
        <w:rPr>
          <w:spacing w:val="-2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-2"/>
          <w:sz w:val="26"/>
        </w:rPr>
        <w:t xml:space="preserve"> </w:t>
      </w:r>
      <w:r>
        <w:rPr>
          <w:sz w:val="26"/>
        </w:rPr>
        <w:t>возникнуть</w:t>
      </w:r>
      <w:r>
        <w:rPr>
          <w:spacing w:val="-2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участии в</w:t>
      </w:r>
      <w:r>
        <w:rPr>
          <w:spacing w:val="-2"/>
          <w:sz w:val="26"/>
        </w:rPr>
        <w:t xml:space="preserve"> </w:t>
      </w:r>
      <w:r>
        <w:rPr>
          <w:sz w:val="26"/>
        </w:rPr>
        <w:t>соревнованиях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плаванию.</w:t>
      </w:r>
    </w:p>
    <w:p w14:paraId="6865ACA0" w14:textId="77777777" w:rsidR="00337732" w:rsidRPr="0097443D" w:rsidRDefault="00963F43" w:rsidP="00941B33">
      <w:pPr>
        <w:pStyle w:val="a8"/>
        <w:numPr>
          <w:ilvl w:val="0"/>
          <w:numId w:val="8"/>
        </w:numPr>
        <w:tabs>
          <w:tab w:val="left" w:pos="1383"/>
          <w:tab w:val="left" w:pos="1384"/>
        </w:tabs>
        <w:spacing w:line="304" w:lineRule="exact"/>
        <w:ind w:left="0" w:firstLine="851"/>
        <w:jc w:val="both"/>
        <w:rPr>
          <w:sz w:val="26"/>
          <w:lang w:eastAsia="zh-CN"/>
        </w:rPr>
      </w:pPr>
      <w:r>
        <w:rPr>
          <w:sz w:val="26"/>
          <w:lang w:eastAsia="zh-CN"/>
        </w:rPr>
        <w:t>Сертификат</w:t>
      </w:r>
      <w:r>
        <w:rPr>
          <w:sz w:val="26"/>
          <w:lang w:eastAsia="zh-CN"/>
        </w:rPr>
        <w:t xml:space="preserve"> РУСАДА  </w:t>
      </w:r>
      <w:hyperlink r:id="rId11" w:anchor="message/_blank" w:tgtFrame="https://mail.yandex.ru/?ncrnd=85444&amp;uid=7235243" w:history="1">
        <w:r>
          <w:rPr>
            <w:sz w:val="26"/>
          </w:rPr>
          <w:t>https://course.rusada.ru/courses</w:t>
        </w:r>
      </w:hyperlink>
    </w:p>
    <w:p w14:paraId="1F9C59DB" w14:textId="77777777" w:rsidR="00337732" w:rsidRDefault="00963F43" w:rsidP="00941B33">
      <w:pPr>
        <w:pStyle w:val="a8"/>
        <w:numPr>
          <w:ilvl w:val="0"/>
          <w:numId w:val="8"/>
        </w:numPr>
        <w:tabs>
          <w:tab w:val="left" w:pos="1383"/>
          <w:tab w:val="left" w:pos="1384"/>
        </w:tabs>
        <w:spacing w:line="304" w:lineRule="exact"/>
        <w:ind w:left="0" w:firstLine="851"/>
        <w:jc w:val="both"/>
        <w:rPr>
          <w:sz w:val="26"/>
          <w:lang w:val="en-US" w:eastAsia="zh-CN"/>
        </w:rPr>
      </w:pPr>
      <w:r>
        <w:rPr>
          <w:sz w:val="26"/>
          <w:lang w:eastAsia="zh-CN"/>
        </w:rPr>
        <w:t>Согласие</w:t>
      </w:r>
      <w:r>
        <w:rPr>
          <w:sz w:val="26"/>
          <w:lang w:eastAsia="zh-CN"/>
        </w:rPr>
        <w:t xml:space="preserve"> на обработку персональных данных</w:t>
      </w:r>
    </w:p>
    <w:p w14:paraId="4C2FF755" w14:textId="77777777" w:rsidR="00337732" w:rsidRPr="0097443D" w:rsidRDefault="00963F43" w:rsidP="00941B33">
      <w:pPr>
        <w:pStyle w:val="a8"/>
        <w:numPr>
          <w:ilvl w:val="0"/>
          <w:numId w:val="8"/>
        </w:numPr>
        <w:tabs>
          <w:tab w:val="left" w:pos="1383"/>
          <w:tab w:val="left" w:pos="1384"/>
        </w:tabs>
        <w:spacing w:line="304" w:lineRule="exact"/>
        <w:ind w:left="0" w:firstLine="851"/>
        <w:jc w:val="both"/>
        <w:rPr>
          <w:sz w:val="26"/>
          <w:lang w:eastAsia="zh-CN"/>
        </w:rPr>
      </w:pPr>
      <w:r>
        <w:rPr>
          <w:sz w:val="26"/>
          <w:lang w:eastAsia="zh-CN"/>
        </w:rPr>
        <w:t>Согласие на фото и видео съёмку</w:t>
      </w:r>
    </w:p>
    <w:p w14:paraId="67304A5F" w14:textId="77777777" w:rsidR="00337732" w:rsidRDefault="00337732" w:rsidP="00941B33">
      <w:pPr>
        <w:pStyle w:val="a5"/>
        <w:spacing w:before="7"/>
        <w:ind w:firstLine="851"/>
        <w:rPr>
          <w:sz w:val="25"/>
        </w:rPr>
      </w:pPr>
    </w:p>
    <w:p w14:paraId="42A21E31" w14:textId="77777777" w:rsidR="00337732" w:rsidRDefault="00963F43" w:rsidP="00941B33">
      <w:pPr>
        <w:pStyle w:val="a5"/>
        <w:ind w:right="251" w:firstLine="851"/>
        <w:jc w:val="both"/>
      </w:pPr>
      <w:r>
        <w:t>Тренеры, тренеры</w:t>
      </w:r>
      <w:r>
        <w:t xml:space="preserve"> </w:t>
      </w:r>
      <w:r>
        <w:t>-</w:t>
      </w:r>
      <w:r>
        <w:t xml:space="preserve"> </w:t>
      </w:r>
      <w:r>
        <w:t xml:space="preserve">преподаватели, а также лица, сопровождающие </w:t>
      </w:r>
      <w:proofErr w:type="gramStart"/>
      <w:r>
        <w:t>отдельных спортсменов</w:t>
      </w:r>
      <w:proofErr w:type="gramEnd"/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персональную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соревнования.</w:t>
      </w:r>
    </w:p>
    <w:p w14:paraId="606D050E" w14:textId="77777777" w:rsidR="00337732" w:rsidRDefault="00963F43" w:rsidP="00941B33">
      <w:pPr>
        <w:pStyle w:val="a5"/>
        <w:spacing w:before="2"/>
        <w:ind w:right="251" w:firstLine="851"/>
        <w:jc w:val="both"/>
      </w:pPr>
      <w:r>
        <w:t>При непредоставлении полного комплекта документов, до начала соревнования, а также при</w:t>
      </w:r>
      <w:r>
        <w:rPr>
          <w:spacing w:val="-62"/>
        </w:rPr>
        <w:t xml:space="preserve"> </w:t>
      </w:r>
      <w:r>
        <w:t>выявлении любых фактов, несоответствия действительности представляемых документов,</w:t>
      </w:r>
      <w:r>
        <w:rPr>
          <w:spacing w:val="1"/>
        </w:rPr>
        <w:t xml:space="preserve"> </w:t>
      </w:r>
      <w:r>
        <w:t>грубом нарушении действующих правил</w:t>
      </w:r>
      <w:r>
        <w:t xml:space="preserve"> вида спорта «Плавание», Организатор оставляет 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отстранить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соревновании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спортсмена,</w:t>
      </w:r>
      <w:r>
        <w:rPr>
          <w:spacing w:val="1"/>
        </w:rPr>
        <w:t xml:space="preserve"> </w:t>
      </w:r>
      <w:r>
        <w:t>или</w:t>
      </w:r>
      <w:r>
        <w:rPr>
          <w:spacing w:val="65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команду</w:t>
      </w:r>
      <w:r>
        <w:rPr>
          <w:spacing w:val="-2"/>
        </w:rPr>
        <w:t xml:space="preserve"> </w:t>
      </w:r>
      <w:r>
        <w:t>без возврата</w:t>
      </w:r>
      <w:r>
        <w:rPr>
          <w:spacing w:val="1"/>
        </w:rPr>
        <w:t xml:space="preserve"> </w:t>
      </w:r>
      <w:r>
        <w:t>вступительных</w:t>
      </w:r>
      <w:r>
        <w:rPr>
          <w:spacing w:val="-2"/>
        </w:rPr>
        <w:t xml:space="preserve"> </w:t>
      </w:r>
      <w:r>
        <w:t>взносов.</w:t>
      </w:r>
    </w:p>
    <w:p w14:paraId="5167E052" w14:textId="77777777" w:rsidR="00337732" w:rsidRDefault="00337732">
      <w:pPr>
        <w:pStyle w:val="a5"/>
        <w:rPr>
          <w:sz w:val="28"/>
        </w:rPr>
      </w:pPr>
    </w:p>
    <w:p w14:paraId="19159BC2" w14:textId="77777777" w:rsidR="00337732" w:rsidRDefault="00337732">
      <w:pPr>
        <w:pStyle w:val="a5"/>
        <w:rPr>
          <w:sz w:val="28"/>
        </w:rPr>
      </w:pPr>
    </w:p>
    <w:p w14:paraId="6D051F84" w14:textId="77777777" w:rsidR="00337732" w:rsidRDefault="00963F43">
      <w:pPr>
        <w:pStyle w:val="1"/>
        <w:spacing w:before="230"/>
        <w:ind w:firstLine="0"/>
      </w:pPr>
      <w:r>
        <w:t>НАСТОЯЩЕЕ</w:t>
      </w:r>
      <w:r>
        <w:rPr>
          <w:spacing w:val="-3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ПРИГЛАШЕНИЕМ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СОРЕВНОВАНИЯ</w:t>
      </w:r>
    </w:p>
    <w:p w14:paraId="7896F413" w14:textId="77777777" w:rsidR="00337732" w:rsidRDefault="00337732">
      <w:pPr>
        <w:sectPr w:rsidR="00337732">
          <w:pgSz w:w="11910" w:h="16840"/>
          <w:pgMar w:top="200" w:right="320" w:bottom="1240" w:left="460" w:header="0" w:footer="1051" w:gutter="0"/>
          <w:cols w:space="720"/>
        </w:sectPr>
      </w:pPr>
    </w:p>
    <w:p w14:paraId="521E771C" w14:textId="77777777" w:rsidR="00337732" w:rsidRDefault="00963F43">
      <w:pPr>
        <w:pStyle w:val="a5"/>
        <w:spacing w:line="298" w:lineRule="exact"/>
        <w:ind w:firstLineChars="3100" w:firstLine="8060"/>
        <w:jc w:val="both"/>
      </w:pPr>
      <w:r>
        <w:lastRenderedPageBreak/>
        <w:t>Прил</w:t>
      </w:r>
      <w:r>
        <w:t>ожение</w:t>
      </w:r>
    </w:p>
    <w:p w14:paraId="75CC50E6" w14:textId="529249B3" w:rsidR="00337732" w:rsidRDefault="00963F43">
      <w:pPr>
        <w:pStyle w:val="a5"/>
        <w:spacing w:line="298" w:lineRule="exact"/>
        <w:ind w:firstLineChars="150" w:firstLine="390"/>
        <w:jc w:val="both"/>
      </w:pPr>
      <w:r>
        <w:t xml:space="preserve">                                                                                                                      К положению </w:t>
      </w:r>
      <w:r>
        <w:t xml:space="preserve">о проведении </w:t>
      </w:r>
    </w:p>
    <w:p w14:paraId="3A487EB1" w14:textId="77777777" w:rsidR="00337732" w:rsidRDefault="00963F43">
      <w:pPr>
        <w:pStyle w:val="a5"/>
        <w:spacing w:line="298" w:lineRule="exact"/>
        <w:ind w:firstLineChars="3100" w:firstLine="8060"/>
        <w:jc w:val="both"/>
      </w:pPr>
      <w:r>
        <w:t>городских спортивных соревнований</w:t>
      </w:r>
    </w:p>
    <w:p w14:paraId="0A311EF3" w14:textId="77777777" w:rsidR="00337732" w:rsidRDefault="00963F43">
      <w:pPr>
        <w:pStyle w:val="a5"/>
        <w:spacing w:line="298" w:lineRule="exact"/>
        <w:ind w:firstLineChars="3050" w:firstLine="7930"/>
        <w:jc w:val="both"/>
      </w:pPr>
      <w:r>
        <w:t xml:space="preserve">  по плаванию </w:t>
      </w:r>
    </w:p>
    <w:p w14:paraId="197D112B" w14:textId="77777777" w:rsidR="00337732" w:rsidRDefault="00963F43">
      <w:pPr>
        <w:pStyle w:val="a5"/>
        <w:spacing w:line="298" w:lineRule="exact"/>
        <w:ind w:firstLineChars="3100" w:firstLine="8060"/>
        <w:jc w:val="both"/>
      </w:pPr>
      <w:r>
        <w:t xml:space="preserve">ЗОЛОТОЙ РЕЗЕРВ. </w:t>
      </w:r>
    </w:p>
    <w:p w14:paraId="6E085DA2" w14:textId="77777777" w:rsidR="00337732" w:rsidRDefault="00963F43">
      <w:pPr>
        <w:pStyle w:val="a5"/>
        <w:spacing w:line="298" w:lineRule="exact"/>
        <w:ind w:firstLineChars="3100" w:firstLine="8060"/>
        <w:jc w:val="both"/>
      </w:pPr>
      <w:r>
        <w:t>Зимнее Пушкино. 2024г</w:t>
      </w:r>
    </w:p>
    <w:p w14:paraId="51FD06D6" w14:textId="77777777" w:rsidR="00337732" w:rsidRDefault="00337732">
      <w:pPr>
        <w:pStyle w:val="a5"/>
        <w:ind w:left="7930" w:right="3313" w:hangingChars="3050" w:hanging="7930"/>
        <w:jc w:val="both"/>
      </w:pPr>
    </w:p>
    <w:p w14:paraId="72FC2AA9" w14:textId="77777777" w:rsidR="00337732" w:rsidRDefault="00963F43">
      <w:pPr>
        <w:pStyle w:val="a5"/>
        <w:spacing w:before="47" w:line="276" w:lineRule="auto"/>
        <w:ind w:right="3313"/>
        <w:jc w:val="both"/>
      </w:pPr>
      <w:r>
        <w:t xml:space="preserve">                                                                                                                   </w:t>
      </w:r>
      <w:r>
        <w:rPr>
          <w:spacing w:val="-2"/>
        </w:rPr>
        <w:t xml:space="preserve"> </w:t>
      </w:r>
    </w:p>
    <w:p w14:paraId="4EFD9D50" w14:textId="77777777" w:rsidR="00337732" w:rsidRDefault="00337732">
      <w:pPr>
        <w:pStyle w:val="a5"/>
        <w:spacing w:before="4"/>
        <w:rPr>
          <w:sz w:val="18"/>
        </w:rPr>
      </w:pPr>
    </w:p>
    <w:p w14:paraId="7288F315" w14:textId="77777777" w:rsidR="00337732" w:rsidRDefault="00963F43">
      <w:pPr>
        <w:pStyle w:val="1"/>
        <w:spacing w:before="88"/>
        <w:ind w:left="948" w:right="911" w:firstLine="0"/>
        <w:jc w:val="center"/>
      </w:pPr>
      <w:r>
        <w:t>Именная</w:t>
      </w:r>
      <w:r>
        <w:rPr>
          <w:spacing w:val="-6"/>
        </w:rPr>
        <w:t xml:space="preserve"> </w:t>
      </w:r>
      <w:r>
        <w:t>заявка</w:t>
      </w:r>
    </w:p>
    <w:p w14:paraId="0AE2517C" w14:textId="77777777" w:rsidR="00337732" w:rsidRDefault="00337732">
      <w:pPr>
        <w:pStyle w:val="a5"/>
        <w:rPr>
          <w:b/>
        </w:rPr>
      </w:pPr>
    </w:p>
    <w:p w14:paraId="275CC868" w14:textId="77777777" w:rsidR="00337732" w:rsidRDefault="00963F43">
      <w:pPr>
        <w:pStyle w:val="a5"/>
        <w:tabs>
          <w:tab w:val="left" w:pos="13301"/>
        </w:tabs>
        <w:ind w:right="911"/>
        <w:jc w:val="center"/>
      </w:pPr>
      <w:r>
        <w:t>Для</w:t>
      </w:r>
      <w:r>
        <w:rPr>
          <w:spacing w:val="-2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u w:val="single"/>
        </w:rPr>
        <w:tab/>
      </w:r>
      <w:r>
        <w:t>_</w:t>
      </w:r>
    </w:p>
    <w:p w14:paraId="2D8106C3" w14:textId="77777777" w:rsidR="00337732" w:rsidRDefault="00963F43">
      <w:pPr>
        <w:pStyle w:val="a5"/>
        <w:spacing w:before="1" w:line="298" w:lineRule="exact"/>
        <w:ind w:left="1012" w:right="911"/>
        <w:jc w:val="center"/>
      </w:pPr>
      <w:r>
        <w:t>(наименование</w:t>
      </w:r>
      <w:r>
        <w:rPr>
          <w:spacing w:val="-9"/>
        </w:rPr>
        <w:t xml:space="preserve"> </w:t>
      </w:r>
      <w:r>
        <w:t>спортивного</w:t>
      </w:r>
      <w:r>
        <w:rPr>
          <w:spacing w:val="-9"/>
        </w:rPr>
        <w:t xml:space="preserve"> </w:t>
      </w:r>
      <w:r>
        <w:t>соревнования)</w:t>
      </w:r>
    </w:p>
    <w:p w14:paraId="49ED3D88" w14:textId="77777777" w:rsidR="00337732" w:rsidRDefault="00963F43">
      <w:pPr>
        <w:pStyle w:val="a5"/>
        <w:tabs>
          <w:tab w:val="left" w:pos="13925"/>
        </w:tabs>
        <w:ind w:left="1424" w:right="1331"/>
        <w:jc w:val="center"/>
      </w:pPr>
      <w:r>
        <w:rPr>
          <w:spacing w:val="-2"/>
        </w:rPr>
        <w:t>от</w:t>
      </w:r>
      <w:r>
        <w:rPr>
          <w:spacing w:val="-9"/>
        </w:rPr>
        <w:t xml:space="preserve"> </w:t>
      </w:r>
      <w:r>
        <w:rPr>
          <w:spacing w:val="-2"/>
        </w:rPr>
        <w:t>команды_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(муниципальный</w:t>
      </w:r>
      <w:r>
        <w:rPr>
          <w:spacing w:val="-2"/>
        </w:rPr>
        <w:t xml:space="preserve"> </w:t>
      </w:r>
      <w:r>
        <w:t>район,</w:t>
      </w:r>
      <w:r>
        <w:rPr>
          <w:spacing w:val="-1"/>
        </w:rPr>
        <w:t xml:space="preserve"> </w:t>
      </w:r>
      <w:r>
        <w:t>городской</w:t>
      </w:r>
      <w:r>
        <w:rPr>
          <w:spacing w:val="-1"/>
        </w:rPr>
        <w:t xml:space="preserve"> </w:t>
      </w:r>
      <w:r>
        <w:t>округ)</w:t>
      </w:r>
    </w:p>
    <w:p w14:paraId="2D5E6A51" w14:textId="77777777" w:rsidR="00337732" w:rsidRDefault="00963F43">
      <w:pPr>
        <w:pStyle w:val="a5"/>
        <w:tabs>
          <w:tab w:val="left" w:pos="12439"/>
        </w:tabs>
        <w:spacing w:before="2" w:line="298" w:lineRule="exact"/>
        <w:ind w:left="1123"/>
        <w:jc w:val="center"/>
      </w:pPr>
      <w:r>
        <w:t>по</w:t>
      </w:r>
      <w:r>
        <w:rPr>
          <w:u w:val="single"/>
        </w:rPr>
        <w:tab/>
      </w:r>
      <w:r>
        <w:t>_</w:t>
      </w:r>
    </w:p>
    <w:p w14:paraId="1A216C16" w14:textId="77777777" w:rsidR="00337732" w:rsidRDefault="00963F43">
      <w:pPr>
        <w:pStyle w:val="a5"/>
        <w:spacing w:line="298" w:lineRule="exact"/>
        <w:ind w:left="1016" w:right="911"/>
        <w:jc w:val="center"/>
      </w:pPr>
      <w:r>
        <w:t>(вид</w:t>
      </w:r>
      <w:r>
        <w:rPr>
          <w:spacing w:val="-4"/>
        </w:rPr>
        <w:t xml:space="preserve"> </w:t>
      </w:r>
      <w:r>
        <w:t>спорта)</w:t>
      </w:r>
    </w:p>
    <w:p w14:paraId="0F3C467C" w14:textId="77777777" w:rsidR="00337732" w:rsidRDefault="00337732">
      <w:pPr>
        <w:pStyle w:val="a5"/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2188"/>
        <w:gridCol w:w="1365"/>
        <w:gridCol w:w="1148"/>
        <w:gridCol w:w="1813"/>
        <w:gridCol w:w="2881"/>
        <w:gridCol w:w="2472"/>
        <w:gridCol w:w="2472"/>
      </w:tblGrid>
      <w:tr w:rsidR="00337732" w14:paraId="648C4555" w14:textId="77777777">
        <w:trPr>
          <w:trHeight w:val="1194"/>
        </w:trPr>
        <w:tc>
          <w:tcPr>
            <w:tcW w:w="792" w:type="dxa"/>
          </w:tcPr>
          <w:p w14:paraId="1668C942" w14:textId="77777777" w:rsidR="00337732" w:rsidRDefault="00963F43">
            <w:pPr>
              <w:pStyle w:val="TableParagraph"/>
              <w:ind w:left="220" w:right="191" w:firstLine="50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п\п</w:t>
            </w:r>
          </w:p>
        </w:tc>
        <w:tc>
          <w:tcPr>
            <w:tcW w:w="2188" w:type="dxa"/>
          </w:tcPr>
          <w:p w14:paraId="4CFDA405" w14:textId="77777777" w:rsidR="00337732" w:rsidRDefault="00963F43">
            <w:pPr>
              <w:pStyle w:val="TableParagraph"/>
              <w:ind w:left="609" w:right="262" w:hanging="329"/>
              <w:rPr>
                <w:sz w:val="26"/>
              </w:rPr>
            </w:pPr>
            <w:r>
              <w:rPr>
                <w:sz w:val="26"/>
              </w:rPr>
              <w:t>Фамилия,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имя,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отчество</w:t>
            </w:r>
          </w:p>
        </w:tc>
        <w:tc>
          <w:tcPr>
            <w:tcW w:w="1365" w:type="dxa"/>
          </w:tcPr>
          <w:p w14:paraId="398A32C0" w14:textId="77777777" w:rsidR="00337732" w:rsidRDefault="00963F43">
            <w:pPr>
              <w:pStyle w:val="TableParagraph"/>
              <w:ind w:left="145" w:right="112" w:firstLine="283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рождения</w:t>
            </w:r>
          </w:p>
        </w:tc>
        <w:tc>
          <w:tcPr>
            <w:tcW w:w="1148" w:type="dxa"/>
          </w:tcPr>
          <w:p w14:paraId="05C9CEEA" w14:textId="77777777" w:rsidR="00337732" w:rsidRDefault="00963F43">
            <w:pPr>
              <w:pStyle w:val="TableParagraph"/>
              <w:ind w:left="179" w:right="162" w:firstLine="43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Спорт.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разряд,</w:t>
            </w:r>
            <w:r>
              <w:rPr>
                <w:spacing w:val="-64"/>
                <w:sz w:val="26"/>
              </w:rPr>
              <w:t xml:space="preserve"> </w:t>
            </w:r>
            <w:r>
              <w:rPr>
                <w:sz w:val="26"/>
              </w:rPr>
              <w:t>звание</w:t>
            </w:r>
          </w:p>
        </w:tc>
        <w:tc>
          <w:tcPr>
            <w:tcW w:w="1813" w:type="dxa"/>
          </w:tcPr>
          <w:p w14:paraId="2A138E59" w14:textId="77777777" w:rsidR="00337732" w:rsidRDefault="00963F43">
            <w:pPr>
              <w:pStyle w:val="TableParagraph"/>
              <w:ind w:left="191" w:right="170" w:firstLine="60"/>
              <w:jc w:val="both"/>
              <w:rPr>
                <w:sz w:val="26"/>
              </w:rPr>
            </w:pPr>
            <w:r>
              <w:rPr>
                <w:sz w:val="26"/>
              </w:rPr>
              <w:t>Спортивная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организация,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учреждение</w:t>
            </w:r>
          </w:p>
        </w:tc>
        <w:tc>
          <w:tcPr>
            <w:tcW w:w="2881" w:type="dxa"/>
          </w:tcPr>
          <w:p w14:paraId="4B48ADAB" w14:textId="77777777" w:rsidR="00337732" w:rsidRDefault="00963F43">
            <w:pPr>
              <w:pStyle w:val="TableParagraph"/>
              <w:ind w:left="176" w:right="152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>Регистрация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(временная)</w:t>
            </w:r>
          </w:p>
          <w:p w14:paraId="3E3B61F2" w14:textId="77777777" w:rsidR="00337732" w:rsidRDefault="00963F43">
            <w:pPr>
              <w:pStyle w:val="TableParagraph"/>
              <w:spacing w:line="298" w:lineRule="exact"/>
              <w:ind w:left="176" w:right="152"/>
              <w:jc w:val="center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месту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фактического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проживания</w:t>
            </w:r>
          </w:p>
        </w:tc>
        <w:tc>
          <w:tcPr>
            <w:tcW w:w="2472" w:type="dxa"/>
          </w:tcPr>
          <w:p w14:paraId="07295F2D" w14:textId="77777777" w:rsidR="00337732" w:rsidRDefault="00963F43">
            <w:pPr>
              <w:pStyle w:val="TableParagraph"/>
              <w:ind w:left="132" w:right="104"/>
              <w:jc w:val="center"/>
              <w:rPr>
                <w:sz w:val="26"/>
              </w:rPr>
            </w:pPr>
            <w:r>
              <w:rPr>
                <w:sz w:val="26"/>
              </w:rPr>
              <w:t>Ф.И.О. (полностью)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личного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тренера</w:t>
            </w:r>
          </w:p>
          <w:p w14:paraId="59350827" w14:textId="77777777" w:rsidR="00337732" w:rsidRDefault="00963F43">
            <w:pPr>
              <w:pStyle w:val="TableParagraph"/>
              <w:spacing w:before="1"/>
              <w:ind w:left="126" w:right="104"/>
              <w:jc w:val="center"/>
              <w:rPr>
                <w:sz w:val="26"/>
              </w:rPr>
            </w:pPr>
            <w:r>
              <w:rPr>
                <w:sz w:val="26"/>
              </w:rPr>
              <w:t>спортсмена</w:t>
            </w:r>
          </w:p>
        </w:tc>
        <w:tc>
          <w:tcPr>
            <w:tcW w:w="2472" w:type="dxa"/>
          </w:tcPr>
          <w:p w14:paraId="6286B2F5" w14:textId="77777777" w:rsidR="00337732" w:rsidRDefault="00963F43">
            <w:pPr>
              <w:pStyle w:val="TableParagraph"/>
              <w:spacing w:before="1"/>
              <w:ind w:left="126" w:right="104"/>
              <w:jc w:val="center"/>
              <w:rPr>
                <w:sz w:val="26"/>
              </w:rPr>
            </w:pPr>
            <w:r>
              <w:rPr>
                <w:sz w:val="26"/>
              </w:rPr>
              <w:t>Подпись</w:t>
            </w:r>
            <w:r>
              <w:rPr>
                <w:sz w:val="26"/>
              </w:rPr>
              <w:t xml:space="preserve"> и печать спортивного </w:t>
            </w:r>
            <w:proofErr w:type="gramStart"/>
            <w:r>
              <w:rPr>
                <w:sz w:val="26"/>
              </w:rPr>
              <w:t>врача(</w:t>
            </w:r>
            <w:proofErr w:type="gramEnd"/>
            <w:r>
              <w:rPr>
                <w:sz w:val="26"/>
              </w:rPr>
              <w:t>при наличии)</w:t>
            </w:r>
          </w:p>
        </w:tc>
      </w:tr>
      <w:tr w:rsidR="00337732" w14:paraId="621AC2CD" w14:textId="77777777">
        <w:trPr>
          <w:trHeight w:val="628"/>
        </w:trPr>
        <w:tc>
          <w:tcPr>
            <w:tcW w:w="792" w:type="dxa"/>
          </w:tcPr>
          <w:p w14:paraId="744CB008" w14:textId="77777777" w:rsidR="00337732" w:rsidRDefault="00963F43">
            <w:pPr>
              <w:pStyle w:val="TableParagraph"/>
              <w:spacing w:before="168"/>
              <w:ind w:left="302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88" w:type="dxa"/>
          </w:tcPr>
          <w:p w14:paraId="3D0A2129" w14:textId="77777777" w:rsidR="00337732" w:rsidRDefault="00337732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</w:tcPr>
          <w:p w14:paraId="48A6FE48" w14:textId="77777777" w:rsidR="00337732" w:rsidRDefault="00337732">
            <w:pPr>
              <w:pStyle w:val="TableParagraph"/>
              <w:rPr>
                <w:sz w:val="24"/>
              </w:rPr>
            </w:pPr>
          </w:p>
        </w:tc>
        <w:tc>
          <w:tcPr>
            <w:tcW w:w="1148" w:type="dxa"/>
          </w:tcPr>
          <w:p w14:paraId="4975E892" w14:textId="77777777" w:rsidR="00337732" w:rsidRDefault="00337732">
            <w:pPr>
              <w:pStyle w:val="TableParagraph"/>
              <w:rPr>
                <w:sz w:val="24"/>
              </w:rPr>
            </w:pPr>
          </w:p>
        </w:tc>
        <w:tc>
          <w:tcPr>
            <w:tcW w:w="1813" w:type="dxa"/>
          </w:tcPr>
          <w:p w14:paraId="4B680FC4" w14:textId="77777777" w:rsidR="00337732" w:rsidRDefault="00337732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14:paraId="7231AD2A" w14:textId="77777777" w:rsidR="00337732" w:rsidRDefault="00337732">
            <w:pPr>
              <w:pStyle w:val="TableParagraph"/>
              <w:rPr>
                <w:sz w:val="24"/>
              </w:rPr>
            </w:pPr>
          </w:p>
        </w:tc>
        <w:tc>
          <w:tcPr>
            <w:tcW w:w="2472" w:type="dxa"/>
          </w:tcPr>
          <w:p w14:paraId="76CD11BA" w14:textId="77777777" w:rsidR="00337732" w:rsidRDefault="00337732">
            <w:pPr>
              <w:pStyle w:val="TableParagraph"/>
              <w:rPr>
                <w:sz w:val="24"/>
              </w:rPr>
            </w:pPr>
          </w:p>
        </w:tc>
        <w:tc>
          <w:tcPr>
            <w:tcW w:w="2472" w:type="dxa"/>
          </w:tcPr>
          <w:p w14:paraId="342DF4F2" w14:textId="77777777" w:rsidR="00337732" w:rsidRDefault="00337732">
            <w:pPr>
              <w:pStyle w:val="TableParagraph"/>
              <w:rPr>
                <w:sz w:val="24"/>
              </w:rPr>
            </w:pPr>
          </w:p>
        </w:tc>
      </w:tr>
      <w:tr w:rsidR="00337732" w14:paraId="0A5CA647" w14:textId="77777777">
        <w:trPr>
          <w:trHeight w:val="630"/>
        </w:trPr>
        <w:tc>
          <w:tcPr>
            <w:tcW w:w="792" w:type="dxa"/>
          </w:tcPr>
          <w:p w14:paraId="37B018FA" w14:textId="77777777" w:rsidR="00337732" w:rsidRDefault="00963F43">
            <w:pPr>
              <w:pStyle w:val="TableParagraph"/>
              <w:spacing w:before="167"/>
              <w:ind w:left="302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188" w:type="dxa"/>
          </w:tcPr>
          <w:p w14:paraId="79BAF4E0" w14:textId="77777777" w:rsidR="00337732" w:rsidRDefault="00337732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</w:tcPr>
          <w:p w14:paraId="14512F36" w14:textId="77777777" w:rsidR="00337732" w:rsidRDefault="00337732">
            <w:pPr>
              <w:pStyle w:val="TableParagraph"/>
              <w:rPr>
                <w:sz w:val="24"/>
              </w:rPr>
            </w:pPr>
          </w:p>
        </w:tc>
        <w:tc>
          <w:tcPr>
            <w:tcW w:w="1148" w:type="dxa"/>
          </w:tcPr>
          <w:p w14:paraId="098CEB95" w14:textId="77777777" w:rsidR="00337732" w:rsidRDefault="00337732">
            <w:pPr>
              <w:pStyle w:val="TableParagraph"/>
              <w:rPr>
                <w:sz w:val="24"/>
              </w:rPr>
            </w:pPr>
          </w:p>
        </w:tc>
        <w:tc>
          <w:tcPr>
            <w:tcW w:w="1813" w:type="dxa"/>
          </w:tcPr>
          <w:p w14:paraId="7E36791C" w14:textId="77777777" w:rsidR="00337732" w:rsidRDefault="00337732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14:paraId="0AD11A0A" w14:textId="77777777" w:rsidR="00337732" w:rsidRDefault="00337732">
            <w:pPr>
              <w:pStyle w:val="TableParagraph"/>
              <w:rPr>
                <w:sz w:val="24"/>
              </w:rPr>
            </w:pPr>
          </w:p>
        </w:tc>
        <w:tc>
          <w:tcPr>
            <w:tcW w:w="2472" w:type="dxa"/>
          </w:tcPr>
          <w:p w14:paraId="12E0B6A5" w14:textId="77777777" w:rsidR="00337732" w:rsidRDefault="00337732">
            <w:pPr>
              <w:pStyle w:val="TableParagraph"/>
              <w:rPr>
                <w:sz w:val="24"/>
              </w:rPr>
            </w:pPr>
          </w:p>
        </w:tc>
        <w:tc>
          <w:tcPr>
            <w:tcW w:w="2472" w:type="dxa"/>
          </w:tcPr>
          <w:p w14:paraId="51CB9695" w14:textId="77777777" w:rsidR="00337732" w:rsidRDefault="00337732">
            <w:pPr>
              <w:pStyle w:val="TableParagraph"/>
              <w:rPr>
                <w:sz w:val="24"/>
              </w:rPr>
            </w:pPr>
          </w:p>
        </w:tc>
      </w:tr>
      <w:tr w:rsidR="00337732" w14:paraId="33E0D8A4" w14:textId="77777777">
        <w:trPr>
          <w:trHeight w:val="628"/>
        </w:trPr>
        <w:tc>
          <w:tcPr>
            <w:tcW w:w="792" w:type="dxa"/>
          </w:tcPr>
          <w:p w14:paraId="1F63A499" w14:textId="77777777" w:rsidR="00337732" w:rsidRDefault="00963F43">
            <w:pPr>
              <w:pStyle w:val="TableParagraph"/>
              <w:spacing w:before="165"/>
              <w:ind w:left="302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188" w:type="dxa"/>
          </w:tcPr>
          <w:p w14:paraId="4CAE3AE7" w14:textId="77777777" w:rsidR="00337732" w:rsidRDefault="00337732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</w:tcPr>
          <w:p w14:paraId="53168808" w14:textId="77777777" w:rsidR="00337732" w:rsidRDefault="00337732">
            <w:pPr>
              <w:pStyle w:val="TableParagraph"/>
              <w:rPr>
                <w:sz w:val="24"/>
              </w:rPr>
            </w:pPr>
          </w:p>
        </w:tc>
        <w:tc>
          <w:tcPr>
            <w:tcW w:w="1148" w:type="dxa"/>
          </w:tcPr>
          <w:p w14:paraId="226D8C20" w14:textId="77777777" w:rsidR="00337732" w:rsidRDefault="00337732">
            <w:pPr>
              <w:pStyle w:val="TableParagraph"/>
              <w:rPr>
                <w:sz w:val="24"/>
              </w:rPr>
            </w:pPr>
          </w:p>
        </w:tc>
        <w:tc>
          <w:tcPr>
            <w:tcW w:w="1813" w:type="dxa"/>
          </w:tcPr>
          <w:p w14:paraId="5FA56CB5" w14:textId="77777777" w:rsidR="00337732" w:rsidRDefault="00337732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14:paraId="684847B9" w14:textId="77777777" w:rsidR="00337732" w:rsidRDefault="00337732">
            <w:pPr>
              <w:pStyle w:val="TableParagraph"/>
              <w:rPr>
                <w:sz w:val="24"/>
              </w:rPr>
            </w:pPr>
          </w:p>
        </w:tc>
        <w:tc>
          <w:tcPr>
            <w:tcW w:w="2472" w:type="dxa"/>
          </w:tcPr>
          <w:p w14:paraId="37F47A98" w14:textId="77777777" w:rsidR="00337732" w:rsidRDefault="00337732">
            <w:pPr>
              <w:pStyle w:val="TableParagraph"/>
              <w:rPr>
                <w:sz w:val="24"/>
              </w:rPr>
            </w:pPr>
          </w:p>
        </w:tc>
        <w:tc>
          <w:tcPr>
            <w:tcW w:w="2472" w:type="dxa"/>
          </w:tcPr>
          <w:p w14:paraId="390FF2C2" w14:textId="77777777" w:rsidR="00337732" w:rsidRDefault="00337732">
            <w:pPr>
              <w:pStyle w:val="TableParagraph"/>
              <w:rPr>
                <w:sz w:val="24"/>
              </w:rPr>
            </w:pPr>
          </w:p>
        </w:tc>
      </w:tr>
    </w:tbl>
    <w:p w14:paraId="53E3CF16" w14:textId="77777777" w:rsidR="00337732" w:rsidRDefault="00337732">
      <w:pPr>
        <w:pStyle w:val="a5"/>
        <w:spacing w:before="4"/>
        <w:rPr>
          <w:sz w:val="18"/>
        </w:rPr>
      </w:pPr>
    </w:p>
    <w:p w14:paraId="658C7214" w14:textId="77777777" w:rsidR="00337732" w:rsidRDefault="00337732">
      <w:pPr>
        <w:rPr>
          <w:sz w:val="18"/>
        </w:rPr>
        <w:sectPr w:rsidR="00337732">
          <w:footerReference w:type="default" r:id="rId12"/>
          <w:pgSz w:w="16840" w:h="11910" w:orient="landscape"/>
          <w:pgMar w:top="500" w:right="580" w:bottom="0" w:left="1000" w:header="0" w:footer="0" w:gutter="0"/>
          <w:cols w:space="720"/>
        </w:sectPr>
      </w:pPr>
    </w:p>
    <w:p w14:paraId="58016977" w14:textId="77777777" w:rsidR="00337732" w:rsidRDefault="00963F43">
      <w:pPr>
        <w:pStyle w:val="a5"/>
        <w:tabs>
          <w:tab w:val="left" w:pos="5250"/>
        </w:tabs>
        <w:spacing w:before="88"/>
        <w:ind w:left="132"/>
      </w:pPr>
      <w:r>
        <w:t>Всего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соревнованиям</w:t>
      </w:r>
      <w:r>
        <w:rPr>
          <w:spacing w:val="-3"/>
        </w:rPr>
        <w:t xml:space="preserve"> </w:t>
      </w:r>
      <w:r>
        <w:t>допущено</w:t>
      </w:r>
      <w:r>
        <w:rPr>
          <w:u w:val="single"/>
        </w:rPr>
        <w:tab/>
      </w:r>
      <w:r>
        <w:t>человек</w:t>
      </w:r>
    </w:p>
    <w:p w14:paraId="4937F244" w14:textId="77777777" w:rsidR="00337732" w:rsidRDefault="00963F43">
      <w:pPr>
        <w:pStyle w:val="a5"/>
        <w:tabs>
          <w:tab w:val="left" w:pos="2284"/>
          <w:tab w:val="left" w:pos="4448"/>
          <w:tab w:val="left" w:pos="6144"/>
          <w:tab w:val="left" w:pos="7185"/>
          <w:tab w:val="left" w:pos="9064"/>
        </w:tabs>
        <w:spacing w:before="2"/>
        <w:ind w:left="132"/>
      </w:pPr>
      <w:r>
        <w:t>Официальный</w:t>
      </w:r>
      <w:r>
        <w:tab/>
        <w:t>представитель</w:t>
      </w:r>
      <w:r>
        <w:tab/>
        <w:t>делегации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55F419" w14:textId="77777777" w:rsidR="00337732" w:rsidRDefault="00963F43">
      <w:pPr>
        <w:pStyle w:val="a5"/>
        <w:spacing w:before="9"/>
        <w:rPr>
          <w:sz w:val="33"/>
        </w:rPr>
      </w:pPr>
      <w:r>
        <w:br w:type="column"/>
      </w:r>
    </w:p>
    <w:p w14:paraId="36820AF2" w14:textId="77777777" w:rsidR="00337732" w:rsidRDefault="00963F43">
      <w:pPr>
        <w:pStyle w:val="a5"/>
        <w:tabs>
          <w:tab w:val="left" w:pos="782"/>
          <w:tab w:val="left" w:pos="4942"/>
          <w:tab w:val="left" w:pos="5633"/>
        </w:tabs>
        <w:spacing w:before="1"/>
        <w:ind w:left="132"/>
      </w:pPr>
      <w:r>
        <w:t>(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tab/>
        <w:t>)</w:t>
      </w:r>
    </w:p>
    <w:p w14:paraId="35EAB1AB" w14:textId="77777777" w:rsidR="00337732" w:rsidRDefault="00337732">
      <w:pPr>
        <w:sectPr w:rsidR="00337732">
          <w:type w:val="continuous"/>
          <w:pgSz w:w="16840" w:h="11910" w:orient="landscape"/>
          <w:pgMar w:top="880" w:right="580" w:bottom="280" w:left="1000" w:header="720" w:footer="720" w:gutter="0"/>
          <w:cols w:num="2" w:space="720" w:equalWidth="0">
            <w:col w:w="9105" w:space="330"/>
            <w:col w:w="5825"/>
          </w:cols>
        </w:sectPr>
      </w:pPr>
    </w:p>
    <w:p w14:paraId="07AED01B" w14:textId="77777777" w:rsidR="00337732" w:rsidRDefault="00337732">
      <w:pPr>
        <w:pStyle w:val="a5"/>
        <w:spacing w:before="10"/>
        <w:rPr>
          <w:sz w:val="25"/>
        </w:rPr>
      </w:pPr>
    </w:p>
    <w:p w14:paraId="58724D43" w14:textId="77777777" w:rsidR="00337732" w:rsidRDefault="00963F43">
      <w:pPr>
        <w:pStyle w:val="a5"/>
        <w:tabs>
          <w:tab w:val="left" w:pos="2340"/>
          <w:tab w:val="left" w:pos="6557"/>
          <w:tab w:val="left" w:pos="6631"/>
        </w:tabs>
        <w:spacing w:before="1"/>
        <w:ind w:left="132" w:right="38"/>
      </w:pPr>
      <w:r>
        <w:t>контактный</w:t>
      </w:r>
      <w:r>
        <w:rPr>
          <w:spacing w:val="-15"/>
        </w:rPr>
        <w:t xml:space="preserve"> </w:t>
      </w:r>
      <w:r>
        <w:t>телефон_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340AD8AF" w14:textId="77777777" w:rsidR="00337732" w:rsidRDefault="00963F43">
      <w:pPr>
        <w:pStyle w:val="a5"/>
        <w:tabs>
          <w:tab w:val="left" w:pos="5098"/>
        </w:tabs>
        <w:spacing w:line="297" w:lineRule="exact"/>
        <w:ind w:left="132"/>
      </w:pPr>
      <w:r>
        <w:br w:type="column"/>
      </w:r>
      <w:r>
        <w:t>(подпись)</w:t>
      </w:r>
      <w:r>
        <w:tab/>
        <w:t>(расшифровка</w:t>
      </w:r>
      <w:r>
        <w:rPr>
          <w:spacing w:val="-9"/>
        </w:rPr>
        <w:t xml:space="preserve"> </w:t>
      </w:r>
      <w:r>
        <w:t>полностью)</w:t>
      </w:r>
    </w:p>
    <w:p w14:paraId="1F278725" w14:textId="77777777" w:rsidR="00337732" w:rsidRDefault="00337732">
      <w:pPr>
        <w:spacing w:line="297" w:lineRule="exact"/>
        <w:sectPr w:rsidR="00337732">
          <w:type w:val="continuous"/>
          <w:pgSz w:w="16840" w:h="11910" w:orient="landscape"/>
          <w:pgMar w:top="880" w:right="580" w:bottom="280" w:left="1000" w:header="720" w:footer="720" w:gutter="0"/>
          <w:cols w:num="2" w:space="720" w:equalWidth="0">
            <w:col w:w="6672" w:space="145"/>
            <w:col w:w="8443"/>
          </w:cols>
        </w:sectPr>
      </w:pPr>
    </w:p>
    <w:p w14:paraId="4A785A8D" w14:textId="77777777" w:rsidR="00337732" w:rsidRDefault="00963F43">
      <w:pPr>
        <w:pStyle w:val="a5"/>
        <w:spacing w:before="1"/>
        <w:ind w:left="132"/>
      </w:pPr>
      <w:r>
        <w:t>М.П.</w:t>
      </w:r>
    </w:p>
    <w:p w14:paraId="0636B156" w14:textId="77777777" w:rsidR="00337732" w:rsidRDefault="00963F43">
      <w:pPr>
        <w:pStyle w:val="a5"/>
        <w:tabs>
          <w:tab w:val="left" w:leader="underscore" w:pos="7553"/>
          <w:tab w:val="left" w:pos="11401"/>
        </w:tabs>
        <w:spacing w:line="298" w:lineRule="exact"/>
        <w:ind w:left="132"/>
      </w:pPr>
      <w:r>
        <w:t>Руководитель</w:t>
      </w:r>
      <w:r>
        <w:rPr>
          <w:spacing w:val="-9"/>
        </w:rPr>
        <w:t xml:space="preserve"> </w:t>
      </w:r>
      <w:r>
        <w:t>организации,</w:t>
      </w:r>
      <w:r>
        <w:rPr>
          <w:spacing w:val="-9"/>
        </w:rPr>
        <w:t xml:space="preserve"> </w:t>
      </w:r>
      <w:r>
        <w:t>учреждения</w:t>
      </w:r>
      <w:r>
        <w:tab/>
        <w:t>(</w:t>
      </w:r>
      <w:r>
        <w:rPr>
          <w:u w:val="single"/>
        </w:rPr>
        <w:tab/>
      </w:r>
      <w:r>
        <w:t>)</w:t>
      </w:r>
    </w:p>
    <w:p w14:paraId="7B3DE91C" w14:textId="77777777" w:rsidR="00337732" w:rsidRDefault="00963F43">
      <w:pPr>
        <w:pStyle w:val="a5"/>
        <w:tabs>
          <w:tab w:val="left" w:pos="8370"/>
        </w:tabs>
        <w:spacing w:before="1"/>
        <w:ind w:left="6513"/>
      </w:pPr>
      <w:r>
        <w:t>(подпись)</w:t>
      </w:r>
      <w:r>
        <w:tab/>
        <w:t>(расшифровка</w:t>
      </w:r>
      <w:r>
        <w:rPr>
          <w:spacing w:val="-6"/>
        </w:rPr>
        <w:t xml:space="preserve"> </w:t>
      </w:r>
      <w:r>
        <w:t>полностью)</w:t>
      </w:r>
    </w:p>
    <w:p w14:paraId="1124D235" w14:textId="77777777" w:rsidR="00337732" w:rsidRDefault="00963F43">
      <w:pPr>
        <w:pStyle w:val="a5"/>
        <w:spacing w:line="298" w:lineRule="exact"/>
        <w:ind w:left="132"/>
      </w:pPr>
      <w:r>
        <w:t>М.П.</w:t>
      </w:r>
    </w:p>
    <w:p w14:paraId="4CA0F89F" w14:textId="77777777" w:rsidR="00337732" w:rsidRDefault="00337732">
      <w:pPr>
        <w:pStyle w:val="a5"/>
        <w:rPr>
          <w:sz w:val="20"/>
        </w:rPr>
      </w:pPr>
    </w:p>
    <w:sectPr w:rsidR="00337732">
      <w:type w:val="continuous"/>
      <w:pgSz w:w="16840" w:h="11910" w:orient="landscape"/>
      <w:pgMar w:top="880" w:right="5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511A2" w14:textId="77777777" w:rsidR="00963F43" w:rsidRDefault="00963F43">
      <w:r>
        <w:separator/>
      </w:r>
    </w:p>
  </w:endnote>
  <w:endnote w:type="continuationSeparator" w:id="0">
    <w:p w14:paraId="4537D3C4" w14:textId="77777777" w:rsidR="00963F43" w:rsidRDefault="00963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E7342" w14:textId="77777777" w:rsidR="00337732" w:rsidRDefault="00963F43">
    <w:pPr>
      <w:pStyle w:val="a5"/>
      <w:spacing w:line="14" w:lineRule="auto"/>
      <w:rPr>
        <w:sz w:val="20"/>
      </w:rPr>
    </w:pPr>
    <w:r>
      <w:pict w14:anchorId="7153527C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91.6pt;margin-top:778.35pt;width:12pt;height:15.3pt;z-index:-251658752;mso-position-horizontal-relative:page;mso-position-vertical-relative:page;mso-width-relative:page;mso-height-relative:page" filled="f" stroked="f">
          <v:textbox inset="0,0,0,0">
            <w:txbxContent>
              <w:p w14:paraId="249044E0" w14:textId="77777777" w:rsidR="00337732" w:rsidRDefault="00963F4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21DCD" w14:textId="77777777" w:rsidR="00337732" w:rsidRDefault="00337732">
    <w:pPr>
      <w:pStyle w:val="a5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09A15" w14:textId="77777777" w:rsidR="00963F43" w:rsidRDefault="00963F43">
      <w:r>
        <w:separator/>
      </w:r>
    </w:p>
  </w:footnote>
  <w:footnote w:type="continuationSeparator" w:id="0">
    <w:p w14:paraId="6552AE20" w14:textId="77777777" w:rsidR="00963F43" w:rsidRDefault="00963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E306ED"/>
    <w:multiLevelType w:val="multilevel"/>
    <w:tmpl w:val="B5E306ED"/>
    <w:lvl w:ilvl="0">
      <w:numFmt w:val="bullet"/>
      <w:lvlText w:val=""/>
      <w:lvlJc w:val="left"/>
      <w:pPr>
        <w:ind w:left="958" w:hanging="42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976" w:hanging="42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93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9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6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3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9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3" w:hanging="426"/>
      </w:pPr>
      <w:rPr>
        <w:rFonts w:hint="default"/>
        <w:lang w:val="ru-RU" w:eastAsia="en-US" w:bidi="ar-SA"/>
      </w:rPr>
    </w:lvl>
  </w:abstractNum>
  <w:abstractNum w:abstractNumId="1" w15:restartNumberingAfterBreak="0">
    <w:nsid w:val="CF092B84"/>
    <w:multiLevelType w:val="multilevel"/>
    <w:tmpl w:val="CF092B84"/>
    <w:lvl w:ilvl="0">
      <w:start w:val="1"/>
      <w:numFmt w:val="decimal"/>
      <w:lvlText w:val="%1"/>
      <w:lvlJc w:val="left"/>
      <w:pPr>
        <w:ind w:left="1242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2" w:hanging="56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–"/>
      <w:lvlJc w:val="left"/>
      <w:pPr>
        <w:ind w:left="841" w:hanging="21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36" w:hanging="2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2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2" w:hanging="2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0" w:hanging="2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9" w:hanging="219"/>
      </w:pPr>
      <w:rPr>
        <w:rFonts w:hint="default"/>
        <w:lang w:val="ru-RU" w:eastAsia="en-US" w:bidi="ar-SA"/>
      </w:rPr>
    </w:lvl>
  </w:abstractNum>
  <w:abstractNum w:abstractNumId="2" w15:restartNumberingAfterBreak="0">
    <w:nsid w:val="0053208E"/>
    <w:multiLevelType w:val="multilevel"/>
    <w:tmpl w:val="0053208E"/>
    <w:lvl w:ilvl="0">
      <w:start w:val="1"/>
      <w:numFmt w:val="upperRoman"/>
      <w:lvlText w:val="%1."/>
      <w:lvlJc w:val="left"/>
      <w:pPr>
        <w:ind w:left="4912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5072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74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41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6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3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0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8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3D62ECE"/>
    <w:multiLevelType w:val="multilevel"/>
    <w:tmpl w:val="03D62ECE"/>
    <w:lvl w:ilvl="0">
      <w:numFmt w:val="bullet"/>
      <w:lvlText w:val="⎯"/>
      <w:lvlJc w:val="left"/>
      <w:pPr>
        <w:ind w:left="533" w:hanging="851"/>
      </w:pPr>
      <w:rPr>
        <w:rFonts w:ascii="Cambria Math" w:eastAsia="Cambria Math" w:hAnsi="Cambria Math" w:cs="Cambria Math" w:hint="default"/>
        <w:w w:val="99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598" w:hanging="85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57" w:hanging="8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5" w:hanging="8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4" w:hanging="8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3" w:hanging="8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1" w:hanging="8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8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9" w:hanging="851"/>
      </w:pPr>
      <w:rPr>
        <w:rFonts w:hint="default"/>
        <w:lang w:val="ru-RU" w:eastAsia="en-US" w:bidi="ar-SA"/>
      </w:rPr>
    </w:lvl>
  </w:abstractNum>
  <w:abstractNum w:abstractNumId="4" w15:restartNumberingAfterBreak="0">
    <w:nsid w:val="1230003A"/>
    <w:multiLevelType w:val="multilevel"/>
    <w:tmpl w:val="1230003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85E6F87"/>
    <w:multiLevelType w:val="multilevel"/>
    <w:tmpl w:val="485E6F87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9ADCABA"/>
    <w:multiLevelType w:val="multilevel"/>
    <w:tmpl w:val="59ADCABA"/>
    <w:lvl w:ilvl="0">
      <w:start w:val="4"/>
      <w:numFmt w:val="decimal"/>
      <w:lvlText w:val="%1"/>
      <w:lvlJc w:val="left"/>
      <w:pPr>
        <w:ind w:left="106" w:hanging="4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464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05" w:hanging="4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7" w:hanging="4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0" w:hanging="4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5" w:hanging="4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8" w:hanging="4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1" w:hanging="464"/>
      </w:pPr>
      <w:rPr>
        <w:rFonts w:hint="default"/>
        <w:lang w:val="ru-RU" w:eastAsia="en-US" w:bidi="ar-SA"/>
      </w:rPr>
    </w:lvl>
  </w:abstractNum>
  <w:abstractNum w:abstractNumId="7" w15:restartNumberingAfterBreak="0">
    <w:nsid w:val="71AF1465"/>
    <w:multiLevelType w:val="multilevel"/>
    <w:tmpl w:val="71AF1465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 fillcolor="white">
      <v:fill color="white"/>
    </o:shapedefaults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7732"/>
    <w:rsid w:val="002D7F49"/>
    <w:rsid w:val="00337732"/>
    <w:rsid w:val="00682E79"/>
    <w:rsid w:val="007F3348"/>
    <w:rsid w:val="00941B33"/>
    <w:rsid w:val="00963F43"/>
    <w:rsid w:val="0097443D"/>
    <w:rsid w:val="00D37D1E"/>
    <w:rsid w:val="01896637"/>
    <w:rsid w:val="0C4F3DC5"/>
    <w:rsid w:val="15961DF8"/>
    <w:rsid w:val="17C059CC"/>
    <w:rsid w:val="22405A17"/>
    <w:rsid w:val="250A4291"/>
    <w:rsid w:val="2EBB4880"/>
    <w:rsid w:val="557443A9"/>
    <w:rsid w:val="5D68446F"/>
    <w:rsid w:val="6B2F2DE9"/>
    <w:rsid w:val="6E365670"/>
    <w:rsid w:val="734D362C"/>
    <w:rsid w:val="79464A14"/>
    <w:rsid w:val="7FB0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  <w14:docId w14:val="7EA90043"/>
  <w15:docId w15:val="{B99E83A5-6A25-46B0-A5E0-8039BAFA2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286" w:hanging="418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uiPriority w:val="1"/>
    <w:qFormat/>
    <w:rPr>
      <w:sz w:val="26"/>
      <w:szCs w:val="26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</w:p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  <w:pPr>
      <w:ind w:left="106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Standard">
    <w:name w:val="Standard"/>
    <w:qFormat/>
    <w:pPr>
      <w:widowControl w:val="0"/>
      <w:suppressAutoHyphens/>
      <w:autoSpaceDE w:val="0"/>
      <w:textAlignment w:val="baseline"/>
    </w:pPr>
    <w:rPr>
      <w:rFonts w:ascii="Times New Roman" w:eastAsia="Arial" w:hAnsi="Times New Roman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2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urse.rusada.ru/cours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ep@sport-sbor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9</Pages>
  <Words>2349</Words>
  <Characters>13395</Characters>
  <Application>Microsoft Office Word</Application>
  <DocSecurity>0</DocSecurity>
  <Lines>111</Lines>
  <Paragraphs>31</Paragraphs>
  <ScaleCrop>false</ScaleCrop>
  <Company/>
  <LinksUpToDate>false</LinksUpToDate>
  <CharactersWithSpaces>15713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Иванюшкина</cp:lastModifiedBy>
  <cp:revision>7</cp:revision>
  <dcterms:created xsi:type="dcterms:W3CDTF">2024-01-01T16:35:00Z</dcterms:created>
  <dcterms:modified xsi:type="dcterms:W3CDTF">2024-10-07T16:02:00Z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2024-01-01T00:00:00Z</vt:filetime>
  </property>
  <property fmtid="{D5CDD505-2E9C-101B-9397-08002B2CF9AE}" pid="5" name="KSOProductBuildVer">
    <vt:lpwstr>1049-12.2.0.17562</vt:lpwstr>
  </property>
  <property fmtid="{D5CDD505-2E9C-101B-9397-08002B2CF9AE}" pid="6" name="ICV">
    <vt:lpwstr>901E266F81674DFEBE5291EB6DA9DA43_13</vt:lpwstr>
  </property>
</Properties>
</file>