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«УТВЕРЖДАЮ»                                                             </w:t>
      </w:r>
    </w:p>
    <w:p>
      <w:pPr>
        <w:pStyle w:val="5"/>
        <w:ind w:firstLine="650" w:firstLineChars="25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 xml:space="preserve"> Президент МОО                                                               </w:t>
      </w:r>
    </w:p>
    <w:p>
      <w:pPr>
        <w:pStyle w:val="5"/>
        <w:ind w:firstLine="650" w:firstLineChars="25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 xml:space="preserve"> Федерации Плавания г.о. Королев                                 </w:t>
      </w:r>
    </w:p>
    <w:p>
      <w:pPr>
        <w:pStyle w:val="5"/>
        <w:ind w:firstLine="780" w:firstLineChars="30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 xml:space="preserve">г.о. Королев                                                                     </w:t>
      </w:r>
    </w:p>
    <w:p>
      <w:pPr>
        <w:pStyle w:val="5"/>
        <w:ind w:left="1689" w:leftChars="354" w:hanging="910" w:hangingChars="35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 xml:space="preserve">___________________Дубасов И.Д.                                                                              </w:t>
      </w:r>
      <w:bookmarkStart w:id="0" w:name="_GoBack"/>
      <w:bookmarkEnd w:id="0"/>
      <w:r>
        <w:rPr>
          <w:rFonts w:hint="default"/>
          <w:lang w:val="ru-RU"/>
        </w:rPr>
        <w:t xml:space="preserve"> «_____________» 2024г.                                           </w:t>
      </w:r>
    </w:p>
    <w:p>
      <w:pPr>
        <w:pStyle w:val="5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                    </w:t>
      </w:r>
    </w:p>
    <w:p>
      <w:pPr>
        <w:pStyle w:val="5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</w:t>
      </w:r>
    </w:p>
    <w:p>
      <w:pPr>
        <w:pStyle w:val="5"/>
        <w:jc w:val="left"/>
      </w:pPr>
      <w:r>
        <w:rPr>
          <w:rFonts w:hint="default"/>
          <w:lang w:val="ru-RU"/>
        </w:rPr>
        <w:t xml:space="preserve">                </w:t>
      </w:r>
    </w:p>
    <w:p>
      <w:pPr>
        <w:pStyle w:val="5"/>
      </w:pPr>
    </w:p>
    <w:p>
      <w:pPr>
        <w:pStyle w:val="5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«СОГЛАСОВАНО»                                                        «СОГЛАСОВАНО»                         </w:t>
      </w:r>
    </w:p>
    <w:p>
      <w:pPr>
        <w:pStyle w:val="5"/>
        <w:ind w:firstLine="7150" w:firstLineChars="2750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                                              </w:t>
      </w:r>
    </w:p>
    <w:p>
      <w:pPr>
        <w:pStyle w:val="5"/>
        <w:ind w:firstLine="1430" w:firstLineChars="550"/>
        <w:rPr>
          <w:rFonts w:hint="default"/>
          <w:lang w:val="ru-RU"/>
        </w:rPr>
      </w:pPr>
      <w:r>
        <w:rPr>
          <w:rFonts w:hint="default"/>
          <w:lang w:val="ru-RU"/>
        </w:rPr>
        <w:t xml:space="preserve">Председатель комитета                                                Директор                                                </w:t>
      </w:r>
    </w:p>
    <w:p>
      <w:pPr>
        <w:pStyle w:val="5"/>
        <w:ind w:firstLine="1430" w:firstLineChars="55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По физической культуре,                                             МБУ «СПОРТИВНЫЕ                                    </w:t>
      </w:r>
    </w:p>
    <w:p>
      <w:pPr>
        <w:pStyle w:val="5"/>
        <w:ind w:firstLine="1430" w:firstLineChars="55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Спорту и туризму                                                         СООРУЖЕНИЯ»                                </w:t>
      </w:r>
    </w:p>
    <w:p>
      <w:pPr>
        <w:pStyle w:val="5"/>
        <w:ind w:firstLine="1430" w:firstLineChars="55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г.о. Королев                                                                  г.о. Королев                                          </w:t>
      </w:r>
    </w:p>
    <w:p>
      <w:pPr>
        <w:pStyle w:val="5"/>
        <w:ind w:firstLine="1430" w:firstLineChars="550"/>
        <w:rPr>
          <w:rFonts w:hint="default"/>
          <w:lang w:val="ru-RU"/>
        </w:rPr>
      </w:pPr>
      <w:r>
        <w:rPr>
          <w:rFonts w:hint="default"/>
          <w:lang w:val="ru-RU"/>
        </w:rPr>
        <w:t xml:space="preserve">____________Бакун И.Ю.                                          ____________Сухорученко Д.О.        </w:t>
      </w:r>
    </w:p>
    <w:p>
      <w:pPr>
        <w:pStyle w:val="5"/>
        <w:ind w:firstLine="1430" w:firstLineChars="550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 xml:space="preserve">__  «______________» 2024г.                                     __  «______________» 2024г. </w:t>
      </w:r>
    </w:p>
    <w:p>
      <w:pPr>
        <w:pStyle w:val="5"/>
        <w:ind w:firstLine="7150" w:firstLineChars="2750"/>
        <w:rPr>
          <w:rFonts w:hint="default"/>
          <w:lang w:val="ru-RU"/>
        </w:rPr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spacing w:before="8"/>
        <w:rPr>
          <w:sz w:val="28"/>
        </w:rPr>
      </w:pPr>
    </w:p>
    <w:p>
      <w:pPr>
        <w:pStyle w:val="2"/>
        <w:ind w:left="2638" w:right="2779" w:firstLine="1431" w:firstLineChars="550"/>
        <w:jc w:val="both"/>
      </w:pPr>
      <w:r>
        <w:t>ПОЛОЖЕНИЕ</w:t>
      </w:r>
    </w:p>
    <w:p>
      <w:pPr>
        <w:pStyle w:val="5"/>
        <w:ind w:right="3313"/>
        <w:jc w:val="left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</w:t>
      </w:r>
      <w:r>
        <w:rPr>
          <w:rFonts w:hint="default" w:ascii="Times New Roman" w:hAnsi="Times New Roman" w:eastAsia="Times New Roman" w:cs="Times New Roman"/>
          <w:lang w:val="ru-RU"/>
        </w:rPr>
        <w:t xml:space="preserve">  о проведении городских спортивных соревнований</w:t>
      </w:r>
    </w:p>
    <w:p>
      <w:pPr>
        <w:pStyle w:val="5"/>
        <w:ind w:right="3313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   Зимнее Первенство по плаванию г. Королева</w:t>
      </w:r>
    </w:p>
    <w:p>
      <w:pPr>
        <w:pStyle w:val="5"/>
        <w:spacing w:before="47" w:line="276" w:lineRule="auto"/>
        <w:ind w:right="3313"/>
        <w:jc w:val="center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ЗОЛОТОЙ РЕЗЕРВ</w:t>
      </w:r>
    </w:p>
    <w:p>
      <w:pPr>
        <w:pStyle w:val="5"/>
        <w:spacing w:before="47" w:line="276" w:lineRule="auto"/>
        <w:ind w:right="3313"/>
        <w:jc w:val="center"/>
        <w:rPr>
          <w:rFonts w:hint="default"/>
          <w:lang w:val="ru-RU"/>
        </w:rPr>
      </w:pPr>
    </w:p>
    <w:p>
      <w:pPr>
        <w:pStyle w:val="5"/>
        <w:spacing w:before="47" w:line="276" w:lineRule="auto"/>
        <w:ind w:right="3313"/>
        <w:jc w:val="center"/>
      </w:pPr>
      <w:r>
        <w:rPr>
          <w:rFonts w:hint="default"/>
          <w:lang w:val="ru-RU"/>
        </w:rPr>
        <w:t xml:space="preserve">                            </w:t>
      </w:r>
      <w:r>
        <w:t>(номер-код</w:t>
      </w:r>
      <w:r>
        <w:rPr>
          <w:spacing w:val="-3"/>
        </w:rPr>
        <w:t xml:space="preserve"> </w:t>
      </w:r>
      <w:r>
        <w:t>вида спорта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0070001611Я)</w:t>
      </w: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spacing w:before="207"/>
        <w:ind w:left="2638" w:right="2777"/>
        <w:jc w:val="center"/>
        <w:rPr>
          <w:rFonts w:hint="default"/>
          <w:lang w:val="ru-RU"/>
        </w:rPr>
      </w:pPr>
      <w:r>
        <w:rPr>
          <w:lang w:val="ru-RU"/>
        </w:rPr>
        <w:t>Королев</w:t>
      </w:r>
    </w:p>
    <w:p>
      <w:pPr>
        <w:pStyle w:val="5"/>
        <w:spacing w:before="1"/>
        <w:ind w:left="2638" w:right="2778"/>
        <w:jc w:val="center"/>
      </w:pPr>
      <w:r>
        <w:t>2024</w:t>
      </w:r>
      <w:r>
        <w:rPr>
          <w:spacing w:val="-2"/>
        </w:rPr>
        <w:t xml:space="preserve"> </w:t>
      </w:r>
      <w:r>
        <w:t>год</w:t>
      </w:r>
    </w:p>
    <w:p>
      <w:pPr>
        <w:spacing w:after="0"/>
        <w:jc w:val="center"/>
        <w:sectPr>
          <w:type w:val="continuous"/>
          <w:pgSz w:w="11910" w:h="16840"/>
          <w:pgMar w:top="880" w:right="320" w:bottom="280" w:left="46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4392"/>
        </w:tabs>
        <w:spacing w:before="67" w:after="0" w:line="240" w:lineRule="auto"/>
        <w:ind w:left="4912" w:leftChars="0" w:right="0" w:hanging="361" w:firstLineChars="0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>
      <w:pPr>
        <w:pStyle w:val="5"/>
        <w:spacing w:before="8"/>
        <w:rPr>
          <w:b/>
          <w:sz w:val="29"/>
        </w:rPr>
      </w:pPr>
    </w:p>
    <w:p>
      <w:pPr>
        <w:pStyle w:val="7"/>
        <w:numPr>
          <w:ilvl w:val="1"/>
          <w:numId w:val="2"/>
        </w:numPr>
        <w:tabs>
          <w:tab w:val="left" w:pos="1243"/>
        </w:tabs>
        <w:spacing w:before="0" w:after="0" w:line="240" w:lineRule="auto"/>
        <w:ind w:left="1242" w:right="0" w:hanging="570"/>
        <w:jc w:val="both"/>
        <w:rPr>
          <w:sz w:val="26"/>
        </w:rPr>
      </w:pPr>
      <w:r>
        <w:rPr>
          <w:sz w:val="26"/>
        </w:rPr>
        <w:t>Соревнования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плаванию</w:t>
      </w:r>
      <w:r>
        <w:rPr>
          <w:spacing w:val="-3"/>
          <w:sz w:val="26"/>
        </w:rPr>
        <w:t xml:space="preserve"> </w:t>
      </w:r>
      <w:r>
        <w:rPr>
          <w:sz w:val="26"/>
        </w:rPr>
        <w:t>среди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спортсменов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младшего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</w:p>
    <w:p>
      <w:pPr>
        <w:pStyle w:val="5"/>
        <w:spacing w:before="45" w:line="278" w:lineRule="auto"/>
        <w:ind w:left="106" w:right="1069"/>
        <w:jc w:val="both"/>
      </w:pPr>
      <w:r>
        <w:rPr>
          <w:rFonts w:hint="default"/>
          <w:sz w:val="26"/>
          <w:lang w:val="ru-RU"/>
        </w:rPr>
        <w:t>Зимнее Первенство по плаванию г. Королева ЗОЛОТОЙ РЕЗЕРВ</w:t>
      </w:r>
      <w:r>
        <w:t xml:space="preserve"> (далее – Соревнования) проводятся на основании настоящего Положения и</w:t>
      </w:r>
      <w:r>
        <w:rPr>
          <w:spacing w:val="-63"/>
        </w:rPr>
        <w:t xml:space="preserve"> </w:t>
      </w:r>
      <w:r>
        <w:t>дополнительных Регламентов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дате</w:t>
      </w:r>
      <w:r>
        <w:rPr>
          <w:spacing w:val="-1"/>
        </w:rPr>
        <w:t xml:space="preserve"> </w:t>
      </w:r>
      <w:r>
        <w:t>старта.</w:t>
      </w:r>
    </w:p>
    <w:p>
      <w:pPr>
        <w:pStyle w:val="7"/>
        <w:numPr>
          <w:ilvl w:val="1"/>
          <w:numId w:val="2"/>
        </w:numPr>
        <w:tabs>
          <w:tab w:val="left" w:pos="1240"/>
        </w:tabs>
        <w:spacing w:before="0" w:after="0" w:line="276" w:lineRule="auto"/>
        <w:ind w:left="106" w:right="254" w:firstLine="566"/>
        <w:jc w:val="both"/>
        <w:rPr>
          <w:sz w:val="26"/>
        </w:rPr>
      </w:pP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«плавание»,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 приказом Министерства спорта Российской Федерации от 16 ноября 2023 г. №</w:t>
      </w:r>
      <w:r>
        <w:rPr>
          <w:spacing w:val="1"/>
          <w:sz w:val="26"/>
        </w:rPr>
        <w:t xml:space="preserve"> </w:t>
      </w:r>
      <w:r>
        <w:rPr>
          <w:sz w:val="26"/>
        </w:rPr>
        <w:t>806.</w:t>
      </w:r>
    </w:p>
    <w:p>
      <w:pPr>
        <w:pStyle w:val="7"/>
        <w:numPr>
          <w:ilvl w:val="1"/>
          <w:numId w:val="2"/>
        </w:numPr>
        <w:tabs>
          <w:tab w:val="left" w:pos="1240"/>
        </w:tabs>
        <w:spacing w:before="0" w:after="0" w:line="276" w:lineRule="auto"/>
        <w:ind w:left="106" w:right="245" w:firstLine="566"/>
        <w:jc w:val="left"/>
        <w:rPr>
          <w:sz w:val="26"/>
        </w:rPr>
      </w:pPr>
      <w:r>
        <w:rPr>
          <w:sz w:val="26"/>
        </w:rPr>
        <w:t>Государственная</w:t>
      </w:r>
      <w:r>
        <w:rPr>
          <w:spacing w:val="8"/>
          <w:sz w:val="26"/>
        </w:rPr>
        <w:t xml:space="preserve"> </w:t>
      </w:r>
      <w:r>
        <w:rPr>
          <w:sz w:val="26"/>
        </w:rPr>
        <w:t>аккредитация</w:t>
      </w:r>
      <w:r>
        <w:rPr>
          <w:spacing w:val="9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1"/>
          <w:sz w:val="26"/>
        </w:rPr>
        <w:t xml:space="preserve"> </w:t>
      </w:r>
      <w:r>
        <w:rPr>
          <w:sz w:val="26"/>
        </w:rPr>
        <w:t>плавания</w:t>
      </w:r>
      <w:r>
        <w:rPr>
          <w:spacing w:val="8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1"/>
          <w:sz w:val="26"/>
        </w:rPr>
        <w:t xml:space="preserve"> </w:t>
      </w:r>
      <w:r>
        <w:rPr>
          <w:sz w:val="26"/>
        </w:rPr>
        <w:t>Москвы</w:t>
      </w:r>
      <w:r>
        <w:rPr>
          <w:spacing w:val="10"/>
          <w:sz w:val="26"/>
        </w:rPr>
        <w:t xml:space="preserve"> </w:t>
      </w:r>
      <w:r>
        <w:rPr>
          <w:sz w:val="26"/>
        </w:rPr>
        <w:t>от</w:t>
      </w:r>
      <w:r>
        <w:rPr>
          <w:spacing w:val="7"/>
          <w:sz w:val="26"/>
        </w:rPr>
        <w:t xml:space="preserve"> </w:t>
      </w:r>
      <w:r>
        <w:rPr>
          <w:sz w:val="26"/>
        </w:rPr>
        <w:t>10</w:t>
      </w:r>
      <w:r>
        <w:rPr>
          <w:spacing w:val="7"/>
          <w:sz w:val="26"/>
        </w:rPr>
        <w:t xml:space="preserve"> </w:t>
      </w:r>
      <w:r>
        <w:rPr>
          <w:sz w:val="26"/>
        </w:rPr>
        <w:t>марта</w:t>
      </w:r>
      <w:r>
        <w:rPr>
          <w:spacing w:val="8"/>
          <w:sz w:val="26"/>
        </w:rPr>
        <w:t xml:space="preserve"> </w:t>
      </w:r>
      <w:r>
        <w:rPr>
          <w:sz w:val="26"/>
        </w:rPr>
        <w:t>2020</w:t>
      </w:r>
      <w:r>
        <w:rPr>
          <w:spacing w:val="-62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25-9/259</w:t>
      </w:r>
      <w:r>
        <w:rPr>
          <w:spacing w:val="-1"/>
          <w:sz w:val="26"/>
        </w:rPr>
        <w:t xml:space="preserve"> </w:t>
      </w:r>
      <w:r>
        <w:rPr>
          <w:sz w:val="26"/>
        </w:rPr>
        <w:t>(распоряжение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Москомспорта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10</w:t>
      </w:r>
      <w:r>
        <w:rPr>
          <w:spacing w:val="-1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2"/>
          <w:sz w:val="26"/>
        </w:rPr>
        <w:t xml:space="preserve"> </w:t>
      </w:r>
      <w:r>
        <w:rPr>
          <w:sz w:val="26"/>
        </w:rPr>
        <w:t>2020</w:t>
      </w:r>
      <w:r>
        <w:rPr>
          <w:spacing w:val="-2"/>
          <w:sz w:val="26"/>
        </w:rPr>
        <w:t xml:space="preserve"> </w:t>
      </w:r>
      <w:r>
        <w:rPr>
          <w:sz w:val="26"/>
        </w:rPr>
        <w:t>г.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31).</w:t>
      </w:r>
    </w:p>
    <w:p>
      <w:pPr>
        <w:pStyle w:val="7"/>
        <w:numPr>
          <w:ilvl w:val="1"/>
          <w:numId w:val="2"/>
        </w:numPr>
        <w:tabs>
          <w:tab w:val="left" w:pos="1240"/>
        </w:tabs>
        <w:spacing w:before="0" w:after="0" w:line="298" w:lineRule="exact"/>
        <w:ind w:left="1239" w:right="0" w:hanging="567"/>
        <w:jc w:val="left"/>
        <w:rPr>
          <w:sz w:val="26"/>
        </w:rPr>
      </w:pPr>
      <w:r>
        <w:rPr>
          <w:sz w:val="26"/>
        </w:rPr>
        <w:t>Цели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Соревнований:</w:t>
      </w:r>
    </w:p>
    <w:p>
      <w:pPr>
        <w:pStyle w:val="7"/>
        <w:numPr>
          <w:ilvl w:val="2"/>
          <w:numId w:val="2"/>
        </w:numPr>
        <w:tabs>
          <w:tab w:val="left" w:pos="1060"/>
        </w:tabs>
        <w:spacing w:before="42" w:after="0" w:line="276" w:lineRule="auto"/>
        <w:ind w:left="841" w:right="253" w:firstLine="0"/>
        <w:jc w:val="left"/>
        <w:rPr>
          <w:sz w:val="26"/>
        </w:rPr>
      </w:pPr>
      <w:r>
        <w:rPr>
          <w:sz w:val="26"/>
        </w:rPr>
        <w:t>пропаганда</w:t>
      </w:r>
      <w:r>
        <w:rPr>
          <w:spacing w:val="17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7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7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8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8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18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18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62"/>
          <w:sz w:val="26"/>
        </w:rPr>
        <w:t xml:space="preserve"> </w:t>
      </w:r>
      <w:r>
        <w:rPr>
          <w:sz w:val="26"/>
        </w:rPr>
        <w:t>у</w:t>
      </w:r>
      <w:r>
        <w:rPr>
          <w:spacing w:val="-3"/>
          <w:sz w:val="26"/>
        </w:rPr>
        <w:t xml:space="preserve"> </w:t>
      </w:r>
      <w:r>
        <w:rPr>
          <w:sz w:val="26"/>
        </w:rPr>
        <w:t>подрастающего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поколения,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гражданское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патриотическое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1"/>
          <w:sz w:val="26"/>
        </w:rPr>
        <w:t xml:space="preserve"> </w:t>
      </w:r>
      <w:r>
        <w:rPr>
          <w:sz w:val="26"/>
        </w:rPr>
        <w:t>молодежи;</w:t>
      </w:r>
    </w:p>
    <w:p>
      <w:pPr>
        <w:pStyle w:val="7"/>
        <w:numPr>
          <w:ilvl w:val="2"/>
          <w:numId w:val="2"/>
        </w:numPr>
        <w:tabs>
          <w:tab w:val="left" w:pos="1036"/>
        </w:tabs>
        <w:spacing w:before="0" w:after="0" w:line="298" w:lineRule="exact"/>
        <w:ind w:left="1035" w:right="0" w:hanging="195"/>
        <w:jc w:val="left"/>
        <w:rPr>
          <w:sz w:val="26"/>
        </w:rPr>
      </w:pPr>
      <w:r>
        <w:rPr>
          <w:sz w:val="26"/>
        </w:rPr>
        <w:t>обмен</w:t>
      </w:r>
      <w:r>
        <w:rPr>
          <w:spacing w:val="-3"/>
          <w:sz w:val="26"/>
        </w:rPr>
        <w:t xml:space="preserve"> </w:t>
      </w:r>
      <w:r>
        <w:rPr>
          <w:sz w:val="26"/>
        </w:rPr>
        <w:t>опытом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специалистов;</w:t>
      </w:r>
    </w:p>
    <w:p>
      <w:pPr>
        <w:pStyle w:val="7"/>
        <w:numPr>
          <w:ilvl w:val="2"/>
          <w:numId w:val="2"/>
        </w:numPr>
        <w:tabs>
          <w:tab w:val="left" w:pos="1036"/>
        </w:tabs>
        <w:spacing w:before="44" w:after="0" w:line="240" w:lineRule="auto"/>
        <w:ind w:left="1035" w:right="0" w:hanging="195"/>
        <w:jc w:val="left"/>
        <w:rPr>
          <w:sz w:val="26"/>
        </w:rPr>
      </w:pPr>
      <w:r>
        <w:rPr>
          <w:sz w:val="26"/>
        </w:rPr>
        <w:t>повышение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мастерства</w:t>
      </w:r>
    </w:p>
    <w:p>
      <w:pPr>
        <w:pStyle w:val="5"/>
        <w:spacing w:before="47"/>
        <w:ind w:left="841"/>
      </w:pPr>
      <w:r>
        <w:t>-</w:t>
      </w:r>
      <w:r>
        <w:rPr>
          <w:spacing w:val="59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нормативов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ЕВСК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2"/>
        </w:rPr>
        <w:t xml:space="preserve"> </w:t>
      </w:r>
      <w:r>
        <w:t>«плавание»</w:t>
      </w:r>
    </w:p>
    <w:p>
      <w:pPr>
        <w:pStyle w:val="5"/>
        <w:spacing w:before="10"/>
        <w:rPr>
          <w:sz w:val="29"/>
        </w:rPr>
      </w:pPr>
    </w:p>
    <w:p>
      <w:pPr>
        <w:pStyle w:val="2"/>
        <w:numPr>
          <w:ilvl w:val="0"/>
          <w:numId w:val="1"/>
        </w:numPr>
        <w:tabs>
          <w:tab w:val="left" w:pos="3713"/>
        </w:tabs>
        <w:spacing w:before="0" w:after="0" w:line="240" w:lineRule="auto"/>
        <w:ind w:left="4233" w:leftChars="0" w:right="0" w:hanging="332" w:firstLineChars="0"/>
        <w:jc w:val="left"/>
      </w:pP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ПРОВЕДЕНИЯ</w:t>
      </w:r>
    </w:p>
    <w:p>
      <w:pPr>
        <w:pStyle w:val="5"/>
        <w:rPr>
          <w:b/>
        </w:rPr>
      </w:pPr>
    </w:p>
    <w:p>
      <w:pPr>
        <w:pStyle w:val="5"/>
        <w:ind w:left="675"/>
      </w:pPr>
      <w:r>
        <w:t>Соревнования</w:t>
      </w:r>
      <w:r>
        <w:rPr>
          <w:spacing w:val="-4"/>
        </w:rPr>
        <w:t xml:space="preserve"> </w:t>
      </w:r>
      <w:r>
        <w:t>проводятся,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приведенной ниже</w:t>
      </w:r>
      <w:r>
        <w:rPr>
          <w:spacing w:val="-3"/>
        </w:rPr>
        <w:t xml:space="preserve"> </w:t>
      </w:r>
      <w:r>
        <w:t>таблицы:</w:t>
      </w:r>
    </w:p>
    <w:p>
      <w:pPr>
        <w:spacing w:after="0" w:line="277" w:lineRule="exact"/>
        <w:rPr>
          <w:sz w:val="26"/>
        </w:rPr>
      </w:pPr>
    </w:p>
    <w:tbl>
      <w:tblPr>
        <w:tblStyle w:val="4"/>
        <w:tblW w:w="0" w:type="auto"/>
        <w:tblInd w:w="3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681"/>
        <w:gridCol w:w="1700"/>
        <w:gridCol w:w="1702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567" w:type="dxa"/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1"/>
              <w:rPr>
                <w:b/>
                <w:sz w:val="24"/>
              </w:rPr>
            </w:pPr>
          </w:p>
          <w:p>
            <w:pPr>
              <w:pStyle w:val="8"/>
              <w:ind w:left="108" w:right="81" w:firstLine="50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4681" w:type="dxa"/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3"/>
              <w:rPr>
                <w:b/>
                <w:sz w:val="37"/>
              </w:rPr>
            </w:pPr>
          </w:p>
          <w:p>
            <w:pPr>
              <w:pStyle w:val="8"/>
              <w:ind w:left="774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1700" w:type="dxa"/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1"/>
              <w:rPr>
                <w:b/>
                <w:sz w:val="24"/>
              </w:rPr>
            </w:pPr>
          </w:p>
          <w:p>
            <w:pPr>
              <w:pStyle w:val="8"/>
              <w:ind w:left="126" w:firstLine="316"/>
              <w:rPr>
                <w:sz w:val="26"/>
              </w:rPr>
            </w:pPr>
            <w:r>
              <w:rPr>
                <w:sz w:val="26"/>
              </w:rPr>
              <w:t>Начало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мероприятия</w:t>
            </w:r>
          </w:p>
        </w:tc>
        <w:tc>
          <w:tcPr>
            <w:tcW w:w="1702" w:type="dxa"/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spacing w:before="1"/>
              <w:rPr>
                <w:b/>
                <w:sz w:val="24"/>
              </w:rPr>
            </w:pPr>
          </w:p>
          <w:p>
            <w:pPr>
              <w:pStyle w:val="8"/>
              <w:ind w:left="128" w:firstLine="110"/>
              <w:rPr>
                <w:sz w:val="26"/>
              </w:rPr>
            </w:pPr>
            <w:r>
              <w:rPr>
                <w:sz w:val="26"/>
              </w:rPr>
              <w:t>Окончание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мероприятия</w:t>
            </w:r>
          </w:p>
        </w:tc>
        <w:tc>
          <w:tcPr>
            <w:tcW w:w="1986" w:type="dxa"/>
          </w:tcPr>
          <w:p>
            <w:pPr>
              <w:pStyle w:val="8"/>
              <w:spacing w:before="2"/>
              <w:ind w:left="198" w:right="192" w:firstLine="3"/>
              <w:jc w:val="center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(точный </w:t>
            </w:r>
            <w:r>
              <w:rPr>
                <w:sz w:val="26"/>
              </w:rPr>
              <w:t>адрес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спортивного</w:t>
            </w:r>
          </w:p>
          <w:p>
            <w:pPr>
              <w:pStyle w:val="8"/>
              <w:spacing w:line="278" w:lineRule="exact"/>
              <w:ind w:left="157" w:right="155"/>
              <w:jc w:val="center"/>
              <w:rPr>
                <w:sz w:val="26"/>
              </w:rPr>
            </w:pPr>
            <w:r>
              <w:rPr>
                <w:sz w:val="26"/>
              </w:rPr>
              <w:t>объекта)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b/>
                <w:sz w:val="28"/>
              </w:rPr>
            </w:pPr>
          </w:p>
          <w:p>
            <w:pPr>
              <w:pStyle w:val="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hint="default"/>
                <w:sz w:val="26"/>
                <w:lang w:val="ru-RU"/>
              </w:rPr>
            </w:pPr>
            <w:r>
              <w:rPr>
                <w:rFonts w:hint="default"/>
                <w:sz w:val="26"/>
                <w:lang w:val="ru-RU"/>
              </w:rPr>
              <w:t>Зимнее Первенство по плаванию г. Королева ЗОЛОТОЙ РЕЗЕРВ</w:t>
            </w:r>
          </w:p>
          <w:p>
            <w:pPr>
              <w:pStyle w:val="8"/>
              <w:rPr>
                <w:rFonts w:hint="default"/>
                <w:b/>
                <w:sz w:val="28"/>
                <w:lang w:val="ru-RU"/>
              </w:rPr>
            </w:pPr>
            <w:r>
              <w:rPr>
                <w:b/>
                <w:sz w:val="28"/>
                <w:highlight w:val="none"/>
                <w:lang w:val="ru-RU"/>
              </w:rPr>
              <w:t>Юноши</w:t>
            </w:r>
            <w:r>
              <w:rPr>
                <w:rFonts w:hint="default"/>
                <w:b/>
                <w:sz w:val="28"/>
                <w:highlight w:val="none"/>
                <w:lang w:val="ru-RU"/>
              </w:rPr>
              <w:t xml:space="preserve"> и девушки 2017 г.р. и младше -  2006 г.р.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b/>
                <w:sz w:val="28"/>
              </w:rPr>
            </w:pPr>
          </w:p>
          <w:p>
            <w:pPr>
              <w:pStyle w:val="8"/>
              <w:jc w:val="center"/>
              <w:rPr>
                <w:rFonts w:hint="default"/>
                <w:b/>
                <w:sz w:val="28"/>
                <w:lang w:val="ru-RU"/>
              </w:rPr>
            </w:pPr>
            <w:r>
              <w:rPr>
                <w:rFonts w:hint="default"/>
                <w:b/>
                <w:sz w:val="28"/>
                <w:lang w:val="ru-RU"/>
              </w:rPr>
              <w:t>28</w:t>
            </w:r>
            <w:r>
              <w:rPr>
                <w:b/>
                <w:sz w:val="28"/>
              </w:rPr>
              <w:t>.</w:t>
            </w:r>
            <w:r>
              <w:rPr>
                <w:rFonts w:hint="default"/>
                <w:b/>
                <w:sz w:val="28"/>
                <w:lang w:val="ru-RU"/>
              </w:rPr>
              <w:t>01</w:t>
            </w:r>
            <w:r>
              <w:rPr>
                <w:b/>
                <w:sz w:val="28"/>
              </w:rPr>
              <w:t>.202</w:t>
            </w:r>
            <w:r>
              <w:rPr>
                <w:rFonts w:hint="default"/>
                <w:b/>
                <w:sz w:val="28"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jc w:val="center"/>
              <w:rPr>
                <w:b/>
                <w:sz w:val="28"/>
              </w:rPr>
            </w:pPr>
          </w:p>
          <w:p>
            <w:pPr>
              <w:pStyle w:val="8"/>
              <w:jc w:val="center"/>
              <w:rPr>
                <w:rFonts w:hint="default"/>
                <w:b/>
                <w:sz w:val="28"/>
                <w:lang w:val="ru-RU"/>
              </w:rPr>
            </w:pPr>
            <w:r>
              <w:rPr>
                <w:rFonts w:hint="default"/>
                <w:b/>
                <w:sz w:val="28"/>
                <w:lang w:val="ru-RU"/>
              </w:rPr>
              <w:t>28</w:t>
            </w:r>
            <w:r>
              <w:rPr>
                <w:b/>
                <w:sz w:val="28"/>
              </w:rPr>
              <w:t>.</w:t>
            </w:r>
            <w:r>
              <w:rPr>
                <w:rFonts w:hint="default"/>
                <w:b/>
                <w:sz w:val="28"/>
                <w:lang w:val="ru-RU"/>
              </w:rPr>
              <w:t>01</w:t>
            </w:r>
            <w:r>
              <w:rPr>
                <w:b/>
                <w:sz w:val="28"/>
              </w:rPr>
              <w:t>.202</w:t>
            </w:r>
            <w:r>
              <w:rPr>
                <w:rFonts w:hint="default"/>
                <w:b/>
                <w:sz w:val="28"/>
                <w:lang w:val="ru-RU"/>
              </w:rPr>
              <w:t>4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ind w:left="198" w:right="192" w:firstLine="3"/>
              <w:jc w:val="center"/>
              <w:rPr>
                <w:sz w:val="26"/>
              </w:rPr>
            </w:pPr>
            <w:r>
              <w:rPr>
                <w:sz w:val="26"/>
              </w:rPr>
              <w:t>Королев, Октябрьский бульвар 10</w:t>
            </w:r>
          </w:p>
          <w:p>
            <w:pPr>
              <w:pStyle w:val="8"/>
              <w:spacing w:before="2"/>
              <w:ind w:left="198" w:right="192" w:firstLine="3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Бассейн</w:t>
            </w:r>
          </w:p>
          <w:p>
            <w:pPr>
              <w:pStyle w:val="8"/>
              <w:spacing w:before="2"/>
              <w:ind w:left="198" w:right="192" w:firstLine="3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ВСК Вымпел</w:t>
            </w:r>
          </w:p>
        </w:tc>
      </w:tr>
    </w:tbl>
    <w:p>
      <w:pPr>
        <w:spacing w:after="0" w:line="277" w:lineRule="exact"/>
        <w:rPr>
          <w:sz w:val="26"/>
        </w:rPr>
      </w:pPr>
    </w:p>
    <w:p>
      <w:pPr>
        <w:spacing w:after="0" w:line="277" w:lineRule="exact"/>
        <w:rPr>
          <w:sz w:val="26"/>
        </w:rPr>
      </w:pPr>
    </w:p>
    <w:p>
      <w:pPr>
        <w:pStyle w:val="5"/>
        <w:spacing w:before="60"/>
        <w:ind w:right="406"/>
        <w:rPr>
          <w:rFonts w:hint="default"/>
          <w:sz w:val="26"/>
          <w:lang w:val="ru-RU"/>
        </w:rPr>
        <w:sectPr>
          <w:footerReference r:id="rId5" w:type="default"/>
          <w:pgSz w:w="11910" w:h="16840"/>
          <w:pgMar w:top="200" w:right="320" w:bottom="1240" w:left="460" w:header="0" w:footer="1051" w:gutter="0"/>
          <w:pgNumType w:start="2"/>
          <w:cols w:space="720" w:num="1"/>
        </w:sectPr>
      </w:pPr>
      <w:r>
        <w:rPr>
          <w:rFonts w:ascii="Times New Roman" w:hAnsi="Times New Roman" w:eastAsia="Times New Roman" w:cs="Times New Roman"/>
          <w:lang w:val="ru-RU"/>
        </w:rPr>
        <w:t>Место</w:t>
      </w:r>
      <w:r>
        <w:rPr>
          <w:rFonts w:hint="default" w:ascii="Times New Roman" w:hAnsi="Times New Roman" w:eastAsia="Times New Roman" w:cs="Times New Roman"/>
          <w:lang w:val="ru-RU"/>
        </w:rPr>
        <w:t xml:space="preserve"> проведения: </w:t>
      </w:r>
      <w:r>
        <w:rPr>
          <w:rFonts w:ascii="Times New Roman" w:hAnsi="Times New Roman" w:eastAsia="Times New Roman" w:cs="Times New Roman"/>
          <w:lang w:val="ru-RU"/>
        </w:rPr>
        <w:t>г</w:t>
      </w:r>
      <w:r>
        <w:rPr>
          <w:rFonts w:hint="default" w:ascii="Times New Roman" w:hAnsi="Times New Roman" w:eastAsia="Times New Roman" w:cs="Times New Roman"/>
          <w:lang w:val="ru-RU"/>
        </w:rPr>
        <w:t xml:space="preserve">. </w:t>
      </w:r>
      <w:r>
        <w:rPr>
          <w:rFonts w:ascii="Times New Roman" w:hAnsi="Times New Roman" w:eastAsia="Times New Roman" w:cs="Times New Roman"/>
        </w:rPr>
        <w:t>Королев, Октябрьский бульвар 10</w:t>
      </w:r>
      <w:r>
        <w:rPr>
          <w:rFonts w:hint="default" w:ascii="Times New Roman" w:hAnsi="Times New Roman" w:eastAsia="Times New Roman" w:cs="Times New Roman"/>
          <w:lang w:val="ru-RU"/>
        </w:rPr>
        <w:t>. Бассейн</w:t>
      </w:r>
      <w:r>
        <w:rPr>
          <w:rFonts w:ascii="Times New Roman" w:hAnsi="Times New Roman" w:eastAsia="Times New Roman" w:cs="Times New Roman"/>
        </w:rPr>
        <w:t xml:space="preserve"> ВСК Вымпел</w:t>
      </w:r>
      <w:r>
        <w:rPr>
          <w:spacing w:val="37"/>
        </w:rPr>
        <w:t xml:space="preserve"> </w:t>
      </w:r>
      <w:r>
        <w:t>(6 дорожек,</w:t>
      </w:r>
      <w:r>
        <w:rPr>
          <w:spacing w:val="37"/>
        </w:rPr>
        <w:t xml:space="preserve"> </w:t>
      </w:r>
      <w:r>
        <w:t>25</w:t>
      </w:r>
      <w:r>
        <w:rPr>
          <w:spacing w:val="35"/>
        </w:rPr>
        <w:t xml:space="preserve"> </w:t>
      </w:r>
      <w:r>
        <w:t>метров,</w:t>
      </w:r>
      <w:r>
        <w:rPr>
          <w:spacing w:val="-1"/>
        </w:rPr>
        <w:t xml:space="preserve"> </w:t>
      </w:r>
      <w:r>
        <w:t>ручная фиксация</w:t>
      </w:r>
      <w:r>
        <w:rPr>
          <w:spacing w:val="-1"/>
        </w:rPr>
        <w:t xml:space="preserve"> </w:t>
      </w:r>
      <w:r>
        <w:t>времени)</w:t>
      </w:r>
      <w:r>
        <w:rPr>
          <w:rFonts w:hint="default"/>
          <w:lang w:val="ru-RU"/>
        </w:rPr>
        <w:t>.</w:t>
      </w:r>
    </w:p>
    <w:p>
      <w:pPr>
        <w:pStyle w:val="2"/>
        <w:numPr>
          <w:ilvl w:val="0"/>
          <w:numId w:val="1"/>
        </w:numPr>
        <w:tabs>
          <w:tab w:val="left" w:pos="3653"/>
        </w:tabs>
        <w:spacing w:before="0" w:after="0" w:line="240" w:lineRule="auto"/>
        <w:ind w:left="4173" w:leftChars="0" w:right="0" w:hanging="433" w:firstLineChars="0"/>
        <w:jc w:val="left"/>
      </w:pPr>
      <w:r>
        <w:t>ОРГАНИЗАТОРЫ</w:t>
      </w:r>
      <w:r>
        <w:rPr>
          <w:spacing w:val="-3"/>
        </w:rPr>
        <w:t xml:space="preserve"> </w:t>
      </w:r>
      <w:r>
        <w:t>МЕРОПРИЯТИЯ</w:t>
      </w:r>
    </w:p>
    <w:p>
      <w:pPr>
        <w:pStyle w:val="5"/>
        <w:spacing w:before="8"/>
        <w:rPr>
          <w:b/>
          <w:sz w:val="25"/>
        </w:rPr>
      </w:pPr>
    </w:p>
    <w:p>
      <w:pPr>
        <w:pStyle w:val="7"/>
        <w:numPr>
          <w:numId w:val="0"/>
        </w:numPr>
        <w:tabs>
          <w:tab w:val="left" w:pos="1673"/>
        </w:tabs>
        <w:spacing w:line="276" w:lineRule="auto"/>
        <w:ind w:left="672" w:leftChars="0" w:right="261" w:rightChars="0"/>
        <w:jc w:val="both"/>
        <w:rPr>
          <w:rFonts w:hint="default"/>
          <w:sz w:val="26"/>
          <w:lang w:val="ru-RU"/>
        </w:rPr>
      </w:pPr>
      <w:r>
        <w:rPr>
          <w:rFonts w:hint="default"/>
          <w:sz w:val="26"/>
          <w:lang w:val="ru-RU"/>
        </w:rPr>
        <w:t xml:space="preserve">3.1. </w:t>
      </w:r>
      <w:r>
        <w:rPr>
          <w:sz w:val="26"/>
        </w:rPr>
        <w:t>Общее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  <w:lang w:val="ru-RU"/>
        </w:rPr>
        <w:t>МОО</w:t>
      </w:r>
      <w:r>
        <w:rPr>
          <w:rFonts w:hint="default"/>
          <w:sz w:val="26"/>
          <w:lang w:val="ru-RU"/>
        </w:rPr>
        <w:t xml:space="preserve"> Федерация Плавания г.о. Королев .</w:t>
      </w:r>
    </w:p>
    <w:p>
      <w:pPr>
        <w:pStyle w:val="7"/>
        <w:numPr>
          <w:numId w:val="0"/>
        </w:numPr>
        <w:tabs>
          <w:tab w:val="left" w:pos="1673"/>
        </w:tabs>
        <w:spacing w:line="276" w:lineRule="auto"/>
        <w:ind w:left="672" w:leftChars="0" w:right="259" w:rightChars="0"/>
        <w:jc w:val="both"/>
        <w:rPr>
          <w:rFonts w:hint="default"/>
          <w:sz w:val="26"/>
          <w:lang w:val="ru-RU"/>
        </w:rPr>
      </w:pPr>
      <w:r>
        <w:rPr>
          <w:rFonts w:hint="default"/>
          <w:sz w:val="26"/>
          <w:lang w:val="ru-RU"/>
        </w:rPr>
        <w:t xml:space="preserve">3.2.  </w:t>
      </w:r>
      <w:r>
        <w:rPr>
          <w:sz w:val="26"/>
        </w:rPr>
        <w:t>Непосредственное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 (далее – Оргкомитет) и/или главная судейская коллегия (далее – ГСК)</w:t>
      </w:r>
      <w:r>
        <w:rPr>
          <w:rFonts w:hint="default"/>
          <w:sz w:val="26"/>
          <w:lang w:val="ru-RU"/>
        </w:rPr>
        <w:t>.</w:t>
      </w:r>
    </w:p>
    <w:p>
      <w:pPr>
        <w:pStyle w:val="5"/>
        <w:spacing w:before="1"/>
      </w:pPr>
    </w:p>
    <w:p>
      <w:pPr>
        <w:pStyle w:val="2"/>
        <w:numPr>
          <w:ilvl w:val="0"/>
          <w:numId w:val="1"/>
        </w:numPr>
        <w:tabs>
          <w:tab w:val="left" w:pos="2022"/>
        </w:tabs>
        <w:spacing w:before="0" w:after="0" w:line="240" w:lineRule="auto"/>
        <w:ind w:left="2543" w:leftChars="0" w:right="0" w:hanging="418" w:firstLineChars="0"/>
        <w:jc w:val="left"/>
      </w:pPr>
      <w:r>
        <w:t>ТРЕБОВАНИЯ К</w:t>
      </w:r>
      <w:r>
        <w:rPr>
          <w:spacing w:val="-4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ДОПУСКА</w:t>
      </w:r>
    </w:p>
    <w:p>
      <w:pPr>
        <w:pStyle w:val="5"/>
        <w:spacing w:before="11"/>
        <w:rPr>
          <w:b/>
          <w:sz w:val="25"/>
        </w:rPr>
      </w:pPr>
    </w:p>
    <w:p>
      <w:pPr>
        <w:pStyle w:val="7"/>
        <w:numPr>
          <w:ilvl w:val="1"/>
          <w:numId w:val="3"/>
        </w:numPr>
        <w:tabs>
          <w:tab w:val="left" w:pos="1137"/>
        </w:tabs>
        <w:spacing w:before="0" w:after="0" w:line="240" w:lineRule="auto"/>
        <w:ind w:left="106" w:right="103" w:firstLine="566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спортсмены</w:t>
      </w:r>
      <w:r>
        <w:rPr>
          <w:spacing w:val="1"/>
          <w:sz w:val="26"/>
        </w:rPr>
        <w:t xml:space="preserve">  </w:t>
      </w:r>
      <w:r>
        <w:rPr>
          <w:sz w:val="26"/>
        </w:rPr>
        <w:t>клубов, секций плавания, фитнес центров, подавшие запросы 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организатором.</w:t>
      </w:r>
    </w:p>
    <w:p>
      <w:pPr>
        <w:pStyle w:val="5"/>
      </w:pPr>
    </w:p>
    <w:p>
      <w:pPr>
        <w:pStyle w:val="7"/>
        <w:numPr>
          <w:ilvl w:val="1"/>
          <w:numId w:val="3"/>
        </w:numPr>
        <w:tabs>
          <w:tab w:val="left" w:pos="1137"/>
        </w:tabs>
        <w:spacing w:before="0" w:after="0" w:line="240" w:lineRule="auto"/>
        <w:ind w:left="106" w:right="104" w:firstLine="566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спортсмены,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противопоказаний к участию в соревнованиях по плаванию, что подтверждается 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справкой</w:t>
      </w:r>
      <w:r>
        <w:rPr>
          <w:spacing w:val="1"/>
          <w:sz w:val="26"/>
        </w:rPr>
        <w:t xml:space="preserve"> </w:t>
      </w:r>
      <w:r>
        <w:rPr>
          <w:sz w:val="26"/>
        </w:rPr>
        <w:t>(медицинский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полис,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оплатившие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заявку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участие.</w:t>
      </w:r>
    </w:p>
    <w:p>
      <w:pPr>
        <w:pStyle w:val="7"/>
        <w:numPr>
          <w:ilvl w:val="1"/>
          <w:numId w:val="3"/>
        </w:numPr>
        <w:tabs>
          <w:tab w:val="left" w:pos="1137"/>
        </w:tabs>
        <w:spacing w:before="0" w:after="0" w:line="240" w:lineRule="auto"/>
        <w:ind w:left="106" w:right="104" w:firstLine="566"/>
        <w:jc w:val="both"/>
        <w:rPr>
          <w:sz w:val="26"/>
        </w:rPr>
      </w:pPr>
      <w:r>
        <w:rPr>
          <w:sz w:val="26"/>
          <w:lang w:val="ru-RU"/>
        </w:rPr>
        <w:t>Фаил</w:t>
      </w:r>
      <w:r>
        <w:rPr>
          <w:rFonts w:hint="default"/>
          <w:sz w:val="26"/>
          <w:lang w:val="ru-RU"/>
        </w:rPr>
        <w:t xml:space="preserve"> с заявкой на участие будет отправлен по запросу представителя организатору клуба.</w:t>
      </w:r>
    </w:p>
    <w:p>
      <w:pPr>
        <w:pStyle w:val="5"/>
        <w:spacing w:before="3"/>
      </w:pPr>
    </w:p>
    <w:p>
      <w:pPr>
        <w:pStyle w:val="7"/>
        <w:numPr>
          <w:ilvl w:val="1"/>
          <w:numId w:val="3"/>
        </w:numPr>
        <w:tabs>
          <w:tab w:val="left" w:pos="1137"/>
        </w:tabs>
        <w:spacing w:before="0" w:after="0" w:line="240" w:lineRule="auto"/>
        <w:ind w:left="1136" w:right="0" w:hanging="464"/>
        <w:jc w:val="left"/>
        <w:rPr>
          <w:sz w:val="26"/>
        </w:rPr>
      </w:pP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Соревновании</w:t>
      </w:r>
      <w:r>
        <w:rPr>
          <w:spacing w:val="-5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-6"/>
          <w:sz w:val="26"/>
        </w:rPr>
        <w:t xml:space="preserve"> </w:t>
      </w:r>
      <w:r>
        <w:rPr>
          <w:sz w:val="26"/>
        </w:rPr>
        <w:t>спортсмены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6"/>
          <w:sz w:val="26"/>
        </w:rPr>
        <w:t xml:space="preserve"> </w:t>
      </w:r>
      <w:r>
        <w:rPr>
          <w:sz w:val="26"/>
        </w:rPr>
        <w:t>категорий:</w:t>
      </w:r>
    </w:p>
    <w:p>
      <w:pPr>
        <w:pStyle w:val="5"/>
        <w:spacing w:before="7"/>
        <w:rPr>
          <w:sz w:val="20"/>
        </w:rPr>
      </w:pPr>
    </w:p>
    <w:tbl>
      <w:tblPr>
        <w:tblStyle w:val="4"/>
        <w:tblW w:w="0" w:type="auto"/>
        <w:tblInd w:w="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>
            <w:pPr>
              <w:pStyle w:val="8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rFonts w:hint="default"/>
                <w:spacing w:val="-4"/>
                <w:sz w:val="26"/>
                <w:lang w:val="ru-RU"/>
              </w:rPr>
              <w:t>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</w:t>
            </w:r>
            <w:r>
              <w:rPr>
                <w:rFonts w:hint="default"/>
                <w:sz w:val="26"/>
                <w:lang w:val="ru-RU"/>
              </w:rPr>
              <w:t xml:space="preserve"> и младше</w:t>
            </w:r>
            <w:r>
              <w:rPr>
                <w:sz w:val="26"/>
              </w:rPr>
              <w:t>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rFonts w:hint="default"/>
                <w:spacing w:val="1"/>
                <w:sz w:val="26"/>
                <w:lang w:val="ru-RU"/>
              </w:rPr>
              <w:t>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</w:t>
            </w:r>
            <w:r>
              <w:rPr>
                <w:rFonts w:hint="default"/>
                <w:sz w:val="26"/>
                <w:lang w:val="ru-RU"/>
              </w:rPr>
              <w:t xml:space="preserve"> и младше</w:t>
            </w:r>
            <w:r>
              <w:rPr>
                <w:sz w:val="26"/>
              </w:rPr>
              <w:t>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>
            <w:pPr>
              <w:pStyle w:val="8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rFonts w:hint="default"/>
                <w:spacing w:val="-4"/>
                <w:sz w:val="26"/>
                <w:lang w:val="ru-RU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rFonts w:hint="default"/>
                <w:spacing w:val="1"/>
                <w:sz w:val="26"/>
                <w:lang w:val="ru-RU"/>
              </w:rPr>
              <w:t>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>
            <w:pPr>
              <w:pStyle w:val="8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rFonts w:hint="default"/>
                <w:spacing w:val="-4"/>
                <w:sz w:val="26"/>
                <w:lang w:val="ru-RU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rFonts w:hint="default"/>
                <w:spacing w:val="1"/>
                <w:sz w:val="26"/>
                <w:lang w:val="ru-RU"/>
              </w:rPr>
              <w:t>9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>
            <w:pPr>
              <w:pStyle w:val="8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rFonts w:hint="default"/>
                <w:spacing w:val="-4"/>
                <w:sz w:val="26"/>
                <w:lang w:val="ru-RU"/>
              </w:rPr>
              <w:t xml:space="preserve">10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rFonts w:hint="default"/>
                <w:spacing w:val="1"/>
                <w:sz w:val="26"/>
                <w:lang w:val="ru-RU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>
            <w:pPr>
              <w:pStyle w:val="8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rFonts w:hint="default"/>
                <w:spacing w:val="-4"/>
                <w:sz w:val="26"/>
                <w:lang w:val="ru-RU"/>
              </w:rPr>
              <w:t>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rFonts w:hint="default"/>
                <w:spacing w:val="1"/>
                <w:sz w:val="26"/>
                <w:lang w:val="ru-RU"/>
              </w:rPr>
              <w:t>11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>
            <w:pPr>
              <w:pStyle w:val="8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spacing w:val="-4"/>
                <w:sz w:val="26"/>
              </w:rPr>
              <w:t xml:space="preserve"> 1</w:t>
            </w:r>
            <w:r>
              <w:rPr>
                <w:rFonts w:hint="default"/>
                <w:spacing w:val="-4"/>
                <w:sz w:val="26"/>
                <w:lang w:val="ru-RU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(2012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-3"/>
                <w:sz w:val="26"/>
              </w:rPr>
              <w:t xml:space="preserve"> 1</w:t>
            </w:r>
            <w:r>
              <w:rPr>
                <w:rFonts w:hint="default"/>
                <w:spacing w:val="-3"/>
                <w:sz w:val="26"/>
                <w:lang w:val="ru-RU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(2012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1"/>
                <w:sz w:val="2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608" w:type="dxa"/>
          </w:tcPr>
          <w:p>
            <w:pPr>
              <w:pStyle w:val="8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pacing w:val="-4"/>
                <w:sz w:val="26"/>
              </w:rPr>
              <w:t>1</w:t>
            </w:r>
            <w:r>
              <w:rPr>
                <w:rFonts w:hint="default"/>
                <w:spacing w:val="-4"/>
                <w:sz w:val="26"/>
                <w:lang w:val="ru-RU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-3"/>
                <w:sz w:val="26"/>
              </w:rPr>
              <w:t xml:space="preserve"> 1</w:t>
            </w:r>
            <w:r>
              <w:rPr>
                <w:rFonts w:hint="default"/>
                <w:spacing w:val="-3"/>
                <w:sz w:val="26"/>
                <w:lang w:val="ru-RU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608" w:type="dxa"/>
          </w:tcPr>
          <w:p>
            <w:pPr>
              <w:pStyle w:val="8"/>
              <w:spacing w:line="277" w:lineRule="exact"/>
              <w:ind w:left="107"/>
              <w:rPr>
                <w:rFonts w:hint="default"/>
                <w:sz w:val="26"/>
                <w:lang w:val="ru-RU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rFonts w:hint="default"/>
                <w:sz w:val="26"/>
                <w:lang w:val="ru-RU"/>
              </w:rPr>
              <w:t>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rFonts w:hint="default"/>
                <w:sz w:val="26"/>
                <w:lang w:val="ru-RU"/>
              </w:rPr>
              <w:t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(2010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</w:t>
            </w:r>
            <w:r>
              <w:rPr>
                <w:rFonts w:hint="default"/>
                <w:sz w:val="26"/>
                <w:lang w:val="ru-RU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608" w:type="dxa"/>
          </w:tcPr>
          <w:p>
            <w:pPr>
              <w:pStyle w:val="8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rFonts w:hint="default"/>
                <w:sz w:val="26"/>
                <w:lang w:val="ru-RU"/>
              </w:rPr>
              <w:t>5 - 18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</w:t>
            </w:r>
            <w:r>
              <w:rPr>
                <w:rFonts w:hint="default"/>
                <w:sz w:val="26"/>
                <w:lang w:val="ru-RU"/>
              </w:rPr>
              <w:t>09 - 2006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rFonts w:hint="default"/>
                <w:sz w:val="26"/>
                <w:lang w:val="ru-RU"/>
              </w:rPr>
              <w:t>5 - 18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</w:t>
            </w:r>
            <w:r>
              <w:rPr>
                <w:rFonts w:hint="default"/>
                <w:sz w:val="26"/>
                <w:lang w:val="ru-RU"/>
              </w:rPr>
              <w:t>09 - 2006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</w:p>
        </w:tc>
      </w:tr>
    </w:tbl>
    <w:p>
      <w:pPr>
        <w:pStyle w:val="5"/>
        <w:spacing w:before="1"/>
      </w:pPr>
    </w:p>
    <w:p>
      <w:pPr>
        <w:pStyle w:val="7"/>
        <w:numPr>
          <w:ilvl w:val="1"/>
          <w:numId w:val="3"/>
        </w:numPr>
        <w:tabs>
          <w:tab w:val="left" w:pos="1279"/>
        </w:tabs>
        <w:spacing w:before="1" w:after="0" w:line="240" w:lineRule="auto"/>
        <w:ind w:left="106" w:right="110" w:firstLine="710"/>
        <w:jc w:val="both"/>
        <w:rPr>
          <w:sz w:val="26"/>
        </w:rPr>
      </w:pPr>
      <w:r>
        <w:rPr>
          <w:sz w:val="26"/>
        </w:rPr>
        <w:t>Судьи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форму,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-1"/>
          <w:sz w:val="26"/>
        </w:rPr>
        <w:t xml:space="preserve"> </w:t>
      </w:r>
      <w:r>
        <w:rPr>
          <w:sz w:val="26"/>
        </w:rPr>
        <w:t>Соревнований.</w:t>
      </w:r>
    </w:p>
    <w:p>
      <w:pPr>
        <w:pStyle w:val="7"/>
        <w:numPr>
          <w:ilvl w:val="1"/>
          <w:numId w:val="3"/>
        </w:numPr>
        <w:tabs>
          <w:tab w:val="left" w:pos="1279"/>
        </w:tabs>
        <w:spacing w:before="0" w:after="0" w:line="240" w:lineRule="auto"/>
        <w:ind w:left="106" w:right="109" w:firstLine="710"/>
        <w:jc w:val="both"/>
        <w:rPr>
          <w:sz w:val="26"/>
        </w:rPr>
      </w:pPr>
      <w:r>
        <w:rPr>
          <w:sz w:val="26"/>
        </w:rPr>
        <w:t>Запрещается участие спортсменов, тренеров, спортивных судей и других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 в азартных играх в букмекерских конторах и тотализаторах путем заключения пари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противоправное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соревнований.</w:t>
      </w:r>
    </w:p>
    <w:p>
      <w:pPr>
        <w:pStyle w:val="7"/>
        <w:numPr>
          <w:ilvl w:val="1"/>
          <w:numId w:val="3"/>
        </w:numPr>
        <w:tabs>
          <w:tab w:val="left" w:pos="1279"/>
        </w:tabs>
        <w:spacing w:before="0" w:after="0" w:line="240" w:lineRule="auto"/>
        <w:ind w:left="106" w:right="103" w:firstLine="710"/>
        <w:jc w:val="both"/>
        <w:rPr>
          <w:sz w:val="26"/>
        </w:rPr>
      </w:pPr>
      <w:r>
        <w:rPr>
          <w:sz w:val="26"/>
        </w:rPr>
        <w:t>При выявлении нарушения пункта 4.4. настоящего Положения применяются санкции к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спортсменам (в том числе спортивной дисквалификации спортсменов), тренерам, спортивным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судьям, 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руководителям  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спортивных  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команд  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и  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другим  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участникам    </w:t>
      </w:r>
      <w:r>
        <w:rPr>
          <w:spacing w:val="30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Федерации.</w:t>
      </w:r>
    </w:p>
    <w:p>
      <w:pPr>
        <w:pStyle w:val="7"/>
        <w:numPr>
          <w:ilvl w:val="1"/>
          <w:numId w:val="3"/>
        </w:numPr>
        <w:tabs>
          <w:tab w:val="left" w:pos="1137"/>
        </w:tabs>
        <w:spacing w:before="0" w:after="0" w:line="240" w:lineRule="auto"/>
        <w:ind w:left="106" w:right="109" w:firstLine="566"/>
        <w:jc w:val="both"/>
        <w:rPr>
          <w:sz w:val="26"/>
        </w:rPr>
        <w:sectPr>
          <w:pgSz w:w="11910" w:h="16840"/>
          <w:pgMar w:top="780" w:right="320" w:bottom="1240" w:left="460" w:header="0" w:footer="1051" w:gutter="0"/>
          <w:cols w:space="720" w:num="1"/>
        </w:sectPr>
      </w:pPr>
      <w:r>
        <w:rPr>
          <w:sz w:val="26"/>
        </w:rPr>
        <w:t>Антидопинговое</w:t>
      </w:r>
      <w:r>
        <w:rPr>
          <w:spacing w:val="20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20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3"/>
          <w:sz w:val="26"/>
        </w:rPr>
        <w:t xml:space="preserve"> </w:t>
      </w:r>
      <w:r>
        <w:rPr>
          <w:sz w:val="26"/>
        </w:rPr>
        <w:t>с общероссийскими антидопинговыми правилами, утвержденными приказом Минспорта 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09.08.2016 г. №947. В соответствии с пунктом 10.11.1. Общероссийских антидопинговых 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ни</w:t>
      </w:r>
      <w:r>
        <w:rPr>
          <w:spacing w:val="15"/>
          <w:sz w:val="26"/>
        </w:rPr>
        <w:t xml:space="preserve"> </w:t>
      </w:r>
      <w:r>
        <w:rPr>
          <w:sz w:val="26"/>
        </w:rPr>
        <w:t>один</w:t>
      </w:r>
      <w:r>
        <w:rPr>
          <w:spacing w:val="15"/>
          <w:sz w:val="26"/>
        </w:rPr>
        <w:t xml:space="preserve"> </w:t>
      </w:r>
      <w:r>
        <w:rPr>
          <w:sz w:val="26"/>
        </w:rPr>
        <w:t>спортсмен</w:t>
      </w:r>
      <w:r>
        <w:rPr>
          <w:spacing w:val="14"/>
          <w:sz w:val="26"/>
        </w:rPr>
        <w:t xml:space="preserve"> </w:t>
      </w:r>
      <w:r>
        <w:rPr>
          <w:sz w:val="26"/>
        </w:rPr>
        <w:t>или</w:t>
      </w:r>
      <w:r>
        <w:rPr>
          <w:spacing w:val="15"/>
          <w:sz w:val="26"/>
        </w:rPr>
        <w:t xml:space="preserve"> </w:t>
      </w:r>
      <w:r>
        <w:rPr>
          <w:sz w:val="26"/>
        </w:rPr>
        <w:t>иное</w:t>
      </w:r>
      <w:r>
        <w:rPr>
          <w:spacing w:val="14"/>
          <w:sz w:val="26"/>
        </w:rPr>
        <w:t xml:space="preserve"> </w:t>
      </w:r>
      <w:r>
        <w:rPr>
          <w:sz w:val="26"/>
        </w:rPr>
        <w:t>лицо,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5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5"/>
          <w:sz w:val="26"/>
        </w:rPr>
        <w:t xml:space="preserve"> </w:t>
      </w:r>
      <w:r>
        <w:rPr>
          <w:sz w:val="26"/>
        </w:rPr>
        <w:t>была</w:t>
      </w:r>
      <w:r>
        <w:rPr>
          <w:spacing w:val="16"/>
          <w:sz w:val="26"/>
        </w:rPr>
        <w:t xml:space="preserve"> </w:t>
      </w:r>
      <w:r>
        <w:rPr>
          <w:sz w:val="26"/>
        </w:rPr>
        <w:t>применена</w:t>
      </w:r>
      <w:r>
        <w:rPr>
          <w:spacing w:val="16"/>
          <w:sz w:val="26"/>
        </w:rPr>
        <w:t xml:space="preserve"> </w:t>
      </w:r>
      <w:r>
        <w:rPr>
          <w:sz w:val="26"/>
        </w:rPr>
        <w:t>дисквалификация,</w:t>
      </w:r>
      <w:r>
        <w:rPr>
          <w:spacing w:val="16"/>
          <w:sz w:val="26"/>
        </w:rPr>
        <w:t xml:space="preserve"> </w:t>
      </w:r>
      <w:r>
        <w:rPr>
          <w:sz w:val="26"/>
        </w:rPr>
        <w:t>не</w:t>
      </w:r>
    </w:p>
    <w:p>
      <w:pPr>
        <w:pStyle w:val="5"/>
        <w:spacing w:before="67"/>
        <w:ind w:right="115"/>
        <w:jc w:val="both"/>
      </w:pPr>
      <w:r>
        <w:t>имеет права во время срока дисквалификации участвовать ни в каком качестве в спортивных</w:t>
      </w:r>
      <w:r>
        <w:rPr>
          <w:spacing w:val="1"/>
        </w:rPr>
        <w:t xml:space="preserve"> </w:t>
      </w:r>
      <w:r>
        <w:t>соревнованиях.</w:t>
      </w:r>
    </w:p>
    <w:p>
      <w:pPr>
        <w:pStyle w:val="5"/>
        <w:ind w:left="106" w:right="104"/>
        <w:jc w:val="both"/>
      </w:pPr>
      <w:r>
        <w:t>Все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информированы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недопущении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WADA</w:t>
      </w:r>
      <w:r>
        <w:rPr>
          <w:spacing w:val="1"/>
        </w:rPr>
        <w:t xml:space="preserve"> </w:t>
      </w:r>
      <w:r>
        <w:t>(Всемирное</w:t>
      </w:r>
      <w:r>
        <w:rPr>
          <w:spacing w:val="1"/>
        </w:rPr>
        <w:t xml:space="preserve"> </w:t>
      </w:r>
      <w:r>
        <w:t>антидопинговое</w:t>
      </w:r>
      <w:r>
        <w:rPr>
          <w:spacing w:val="1"/>
        </w:rPr>
        <w:t xml:space="preserve"> </w:t>
      </w:r>
      <w:r>
        <w:t>агентство).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Соревновании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допускаются.</w:t>
      </w:r>
    </w:p>
    <w:p>
      <w:pPr>
        <w:pStyle w:val="7"/>
        <w:numPr>
          <w:ilvl w:val="1"/>
          <w:numId w:val="3"/>
        </w:numPr>
        <w:tabs>
          <w:tab w:val="left" w:pos="1137"/>
        </w:tabs>
        <w:spacing w:before="0" w:after="0" w:line="240" w:lineRule="auto"/>
        <w:ind w:left="106" w:right="251" w:firstLine="566"/>
        <w:jc w:val="both"/>
        <w:rPr>
          <w:sz w:val="26"/>
        </w:rPr>
      </w:pPr>
      <w:r>
        <w:rPr>
          <w:sz w:val="26"/>
        </w:rPr>
        <w:t>Спортсмены команд, которые не подали в срок предварительные технические заявки, к</w:t>
      </w:r>
      <w:r>
        <w:rPr>
          <w:spacing w:val="-62"/>
          <w:sz w:val="26"/>
        </w:rPr>
        <w:t xml:space="preserve"> </w:t>
      </w:r>
      <w:r>
        <w:rPr>
          <w:sz w:val="26"/>
        </w:rPr>
        <w:t>соревнованию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допускаются.</w:t>
      </w:r>
    </w:p>
    <w:p>
      <w:pPr>
        <w:pStyle w:val="7"/>
        <w:numPr>
          <w:ilvl w:val="1"/>
          <w:numId w:val="3"/>
        </w:numPr>
        <w:tabs>
          <w:tab w:val="left" w:pos="1267"/>
        </w:tabs>
        <w:spacing w:before="0" w:after="0" w:line="240" w:lineRule="auto"/>
        <w:ind w:left="106" w:right="251" w:firstLine="566"/>
        <w:jc w:val="both"/>
        <w:rPr>
          <w:sz w:val="26"/>
        </w:rPr>
      </w:pPr>
      <w:r>
        <w:rPr>
          <w:sz w:val="26"/>
        </w:rPr>
        <w:t>Каждая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команда,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участвующая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представителя.</w:t>
      </w:r>
    </w:p>
    <w:p>
      <w:pPr>
        <w:pStyle w:val="7"/>
        <w:numPr>
          <w:ilvl w:val="1"/>
          <w:numId w:val="3"/>
        </w:numPr>
        <w:tabs>
          <w:tab w:val="left" w:pos="1267"/>
        </w:tabs>
        <w:spacing w:before="0" w:after="0" w:line="240" w:lineRule="auto"/>
        <w:ind w:left="106" w:right="253" w:firstLine="566"/>
        <w:jc w:val="both"/>
        <w:rPr>
          <w:sz w:val="26"/>
        </w:rPr>
      </w:pPr>
      <w:r>
        <w:rPr>
          <w:sz w:val="26"/>
        </w:rPr>
        <w:t>Представитель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рефери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секретариат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своевременную явку спортсменов на старт, награждение, подаёт заявки на эстафеты, и получает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итоговые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2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 секретариате.</w:t>
      </w:r>
    </w:p>
    <w:p>
      <w:pPr>
        <w:pStyle w:val="7"/>
        <w:numPr>
          <w:ilvl w:val="1"/>
          <w:numId w:val="3"/>
        </w:numPr>
        <w:tabs>
          <w:tab w:val="left" w:pos="1411"/>
        </w:tabs>
        <w:spacing w:before="0" w:after="0" w:line="240" w:lineRule="auto"/>
        <w:ind w:left="1410" w:right="0" w:hanging="594"/>
        <w:jc w:val="both"/>
        <w:rPr>
          <w:sz w:val="26"/>
        </w:rPr>
      </w:pPr>
      <w:r>
        <w:rPr>
          <w:sz w:val="26"/>
        </w:rPr>
        <w:t>Каждый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</w:t>
      </w:r>
      <w:r>
        <w:rPr>
          <w:spacing w:val="-5"/>
          <w:sz w:val="26"/>
        </w:rPr>
        <w:t xml:space="preserve"> </w:t>
      </w:r>
      <w:r>
        <w:rPr>
          <w:sz w:val="26"/>
        </w:rPr>
        <w:t>стартовать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неограниченное</w:t>
      </w:r>
      <w:r>
        <w:rPr>
          <w:spacing w:val="-5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дистанций.</w:t>
      </w:r>
    </w:p>
    <w:p>
      <w:pPr>
        <w:pStyle w:val="5"/>
        <w:spacing w:before="1"/>
      </w:pPr>
    </w:p>
    <w:p>
      <w:pPr>
        <w:pStyle w:val="2"/>
        <w:numPr>
          <w:ilvl w:val="0"/>
          <w:numId w:val="1"/>
        </w:numPr>
        <w:tabs>
          <w:tab w:val="left" w:pos="3989"/>
        </w:tabs>
        <w:spacing w:before="0" w:after="0" w:line="240" w:lineRule="auto"/>
        <w:ind w:left="4509" w:leftChars="0" w:right="0" w:hanging="318" w:firstLineChars="0"/>
        <w:jc w:val="left"/>
      </w:pPr>
      <w:r>
        <w:t>ПРОГРАММА</w:t>
      </w:r>
      <w:r>
        <w:rPr>
          <w:spacing w:val="-4"/>
        </w:rPr>
        <w:t xml:space="preserve"> </w:t>
      </w:r>
      <w:r>
        <w:t>СОРЕВНОВАНИЯ</w:t>
      </w:r>
    </w:p>
    <w:p>
      <w:pPr>
        <w:pStyle w:val="5"/>
        <w:spacing w:before="11"/>
        <w:rPr>
          <w:b/>
          <w:sz w:val="25"/>
        </w:rPr>
      </w:pPr>
    </w:p>
    <w:p>
      <w:pPr>
        <w:pStyle w:val="5"/>
        <w:tabs>
          <w:tab w:val="left" w:pos="2351"/>
          <w:tab w:val="left" w:pos="4186"/>
          <w:tab w:val="left" w:pos="6352"/>
          <w:tab w:val="left" w:pos="7967"/>
          <w:tab w:val="left" w:pos="9883"/>
        </w:tabs>
        <w:ind w:left="533"/>
      </w:pPr>
      <w:r>
        <w:t>Стартовые</w:t>
      </w:r>
      <w:r>
        <w:tab/>
      </w:r>
      <w:r>
        <w:t>протоколы</w:t>
      </w:r>
      <w:r>
        <w:tab/>
      </w:r>
      <w:r>
        <w:t>формируются</w:t>
      </w:r>
      <w:r>
        <w:tab/>
      </w:r>
      <w:r>
        <w:t>согласно</w:t>
      </w:r>
      <w:r>
        <w:tab/>
      </w:r>
      <w:r>
        <w:t>заявочному</w:t>
      </w:r>
      <w:r>
        <w:tab/>
      </w:r>
      <w:r>
        <w:t>времени.</w:t>
      </w:r>
    </w:p>
    <w:p>
      <w:pPr>
        <w:pStyle w:val="5"/>
        <w:spacing w:before="1" w:line="298" w:lineRule="exact"/>
        <w:ind w:left="533"/>
      </w:pPr>
      <w:r>
        <w:rPr>
          <w:spacing w:val="-4"/>
          <w:lang w:val="ru-RU"/>
        </w:rPr>
        <w:t>Последний</w:t>
      </w:r>
      <w:r>
        <w:rPr>
          <w:spacing w:val="-4"/>
        </w:rPr>
        <w:t xml:space="preserve"> </w:t>
      </w:r>
      <w:r>
        <w:t>заплыв</w:t>
      </w:r>
      <w:r>
        <w:rPr>
          <w:spacing w:val="-4"/>
        </w:rPr>
        <w:t xml:space="preserve"> </w:t>
      </w:r>
      <w:r>
        <w:t>сильнейший.</w:t>
      </w:r>
    </w:p>
    <w:p>
      <w:pPr>
        <w:pStyle w:val="5"/>
        <w:ind w:left="533"/>
      </w:pPr>
      <w:r>
        <w:t>В</w:t>
      </w:r>
      <w:r>
        <w:rPr>
          <w:spacing w:val="48"/>
        </w:rPr>
        <w:t xml:space="preserve"> </w:t>
      </w:r>
      <w:r>
        <w:t>заплывах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все</w:t>
      </w:r>
      <w:r>
        <w:rPr>
          <w:spacing w:val="49"/>
        </w:rPr>
        <w:t xml:space="preserve"> </w:t>
      </w:r>
      <w:r>
        <w:t>дистанции</w:t>
      </w:r>
      <w:r>
        <w:rPr>
          <w:spacing w:val="48"/>
        </w:rPr>
        <w:t xml:space="preserve"> </w:t>
      </w:r>
      <w:r>
        <w:t>осуществляется</w:t>
      </w:r>
      <w:r>
        <w:rPr>
          <w:spacing w:val="50"/>
        </w:rPr>
        <w:t xml:space="preserve"> </w:t>
      </w:r>
      <w:r>
        <w:t>правило</w:t>
      </w:r>
      <w:r>
        <w:rPr>
          <w:spacing w:val="55"/>
        </w:rPr>
        <w:t xml:space="preserve"> </w:t>
      </w:r>
      <w:r>
        <w:rPr>
          <w:b/>
        </w:rPr>
        <w:t>одного</w:t>
      </w:r>
      <w:r>
        <w:rPr>
          <w:b/>
          <w:spacing w:val="50"/>
        </w:rPr>
        <w:t xml:space="preserve"> </w:t>
      </w:r>
      <w:r>
        <w:rPr>
          <w:b/>
        </w:rPr>
        <w:t>старта</w:t>
      </w:r>
      <w:r>
        <w:rPr>
          <w:b/>
          <w:spacing w:val="49"/>
        </w:rPr>
        <w:t xml:space="preserve"> </w:t>
      </w:r>
      <w:r>
        <w:t>(старт</w:t>
      </w:r>
      <w:r>
        <w:rPr>
          <w:spacing w:val="48"/>
        </w:rPr>
        <w:t xml:space="preserve"> </w:t>
      </w:r>
      <w:r>
        <w:t>участникам</w:t>
      </w:r>
      <w:r>
        <w:rPr>
          <w:spacing w:val="-62"/>
        </w:rPr>
        <w:t xml:space="preserve"> </w:t>
      </w:r>
      <w:r>
        <w:t>дается</w:t>
      </w:r>
      <w:r>
        <w:rPr>
          <w:spacing w:val="-3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 фальстарта,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участник,</w:t>
      </w:r>
      <w:r>
        <w:rPr>
          <w:spacing w:val="-2"/>
        </w:rPr>
        <w:t xml:space="preserve"> </w:t>
      </w:r>
      <w:r>
        <w:t>совершивший</w:t>
      </w:r>
      <w:r>
        <w:rPr>
          <w:spacing w:val="1"/>
        </w:rPr>
        <w:t xml:space="preserve"> </w:t>
      </w:r>
      <w:r>
        <w:t>его,</w:t>
      </w:r>
      <w:r>
        <w:rPr>
          <w:spacing w:val="-1"/>
        </w:rPr>
        <w:t xml:space="preserve"> </w:t>
      </w:r>
      <w:r>
        <w:t>снимается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дистанции);</w:t>
      </w:r>
    </w:p>
    <w:p>
      <w:pPr>
        <w:pStyle w:val="5"/>
        <w:spacing w:before="9"/>
        <w:rPr>
          <w:sz w:val="24"/>
        </w:rPr>
      </w:pPr>
    </w:p>
    <w:p>
      <w:pPr>
        <w:pStyle w:val="5"/>
        <w:ind w:left="533"/>
        <w:jc w:val="left"/>
        <w:rPr>
          <w:rFonts w:ascii="Times New Roman" w:hAnsi="Times New Roman" w:eastAsia="Times New Roman" w:cs="Times New Roman"/>
        </w:rPr>
      </w:pPr>
      <w:r>
        <w:rPr>
          <w:b/>
        </w:rPr>
        <w:t xml:space="preserve">Внимание! </w:t>
      </w:r>
      <w:r>
        <w:t>Старт участников, по правилам World Aquatics, дается сразу после завершения</w:t>
      </w:r>
      <w:r>
        <w:rPr>
          <w:spacing w:val="1"/>
        </w:rPr>
        <w:t xml:space="preserve"> </w:t>
      </w:r>
      <w:r>
        <w:t xml:space="preserve">предыдущего заплыва, причем участники заплыва остаются в воде, держась за дорожку. </w:t>
      </w:r>
      <w:r>
        <w:rPr>
          <w:rFonts w:ascii="Times New Roman" w:hAnsi="Times New Roman" w:eastAsia="Times New Roman" w:cs="Times New Roman"/>
        </w:rPr>
        <w:t>После сигнала стартера участники по команде выходят из воды. Старт всех дистанций       со        стартовой        тумбы.        На        спине        –        из        воды.</w:t>
      </w:r>
    </w:p>
    <w:p>
      <w:pPr>
        <w:pStyle w:val="5"/>
        <w:ind w:left="533"/>
        <w:jc w:val="left"/>
        <w:rPr>
          <w:rFonts w:hint="default" w:ascii="Times New Roman" w:hAnsi="Times New Roman" w:eastAsia="Times New Roman" w:cs="Times New Roman"/>
          <w:lang w:val="ru-RU"/>
        </w:rPr>
      </w:pPr>
      <w:r>
        <w:rPr>
          <w:rFonts w:ascii="Times New Roman" w:hAnsi="Times New Roman" w:eastAsia="Times New Roman" w:cs="Times New Roman"/>
        </w:rPr>
        <w:t>Разминка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в</w:t>
      </w:r>
      <w:r>
        <w:rPr>
          <w:rFonts w:hint="default" w:ascii="Times New Roman" w:hAnsi="Times New Roman" w:eastAsia="Times New Roman" w:cs="Times New Roman"/>
          <w:lang w:val="ru-RU"/>
        </w:rPr>
        <w:t xml:space="preserve"> 13</w:t>
      </w:r>
      <w:r>
        <w:rPr>
          <w:rFonts w:ascii="Times New Roman" w:hAnsi="Times New Roman" w:eastAsia="Times New Roman" w:cs="Times New Roman"/>
        </w:rPr>
        <w:t>:00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в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соревновательный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 xml:space="preserve">день </w:t>
      </w:r>
      <w:r>
        <w:rPr>
          <w:rFonts w:hint="default" w:ascii="Times New Roman" w:hAnsi="Times New Roman" w:eastAsia="Times New Roman" w:cs="Times New Roman"/>
          <w:lang w:val="ru-RU"/>
        </w:rPr>
        <w:t>.</w:t>
      </w:r>
    </w:p>
    <w:p>
      <w:pPr>
        <w:pStyle w:val="5"/>
        <w:ind w:left="533"/>
        <w:jc w:val="left"/>
        <w:rPr>
          <w:rFonts w:hint="default" w:ascii="Times New Roman" w:hAnsi="Times New Roman" w:eastAsia="Times New Roman" w:cs="Times New Roman"/>
          <w:lang w:val="ru-RU"/>
        </w:rPr>
      </w:pPr>
    </w:p>
    <w:tbl>
      <w:tblPr>
        <w:tblStyle w:val="4"/>
        <w:tblW w:w="10989" w:type="dxa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993"/>
        <w:gridCol w:w="535"/>
        <w:gridCol w:w="437"/>
        <w:gridCol w:w="200"/>
        <w:gridCol w:w="233"/>
        <w:gridCol w:w="434"/>
        <w:gridCol w:w="434"/>
        <w:gridCol w:w="556"/>
        <w:gridCol w:w="1425"/>
        <w:gridCol w:w="1218"/>
        <w:gridCol w:w="2038"/>
        <w:gridCol w:w="1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414" w:type="dxa"/>
            <w:tcBorders>
              <w:bottom w:val="nil"/>
            </w:tcBorders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8"/>
              <w:spacing w:before="9"/>
              <w:rPr>
                <w:b/>
                <w:sz w:val="19"/>
              </w:rPr>
            </w:pPr>
          </w:p>
          <w:p>
            <w:pPr>
              <w:pStyle w:val="8"/>
              <w:ind w:left="107" w:right="267" w:hanging="3"/>
              <w:rPr>
                <w:sz w:val="17"/>
              </w:rPr>
            </w:pPr>
            <w:r>
              <w:rPr>
                <w:sz w:val="17"/>
              </w:rPr>
              <w:t>Характе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</w:t>
            </w:r>
          </w:p>
          <w:p>
            <w:pPr>
              <w:pStyle w:val="8"/>
              <w:ind w:left="107" w:right="198"/>
              <w:rPr>
                <w:sz w:val="17"/>
              </w:rPr>
            </w:pPr>
            <w:r>
              <w:rPr>
                <w:sz w:val="17"/>
              </w:rPr>
              <w:t>подведе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итогов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спортив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соревнов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 xml:space="preserve">ания  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(Л</w:t>
            </w:r>
          </w:p>
          <w:p>
            <w:pPr>
              <w:pStyle w:val="8"/>
              <w:spacing w:line="195" w:lineRule="exact"/>
              <w:ind w:left="107"/>
              <w:rPr>
                <w:sz w:val="17"/>
              </w:rPr>
            </w:pPr>
            <w:r>
              <w:rPr>
                <w:w w:val="100"/>
                <w:sz w:val="17"/>
              </w:rPr>
              <w:t>–</w:t>
            </w:r>
          </w:p>
          <w:p>
            <w:pPr>
              <w:pStyle w:val="8"/>
              <w:spacing w:before="2"/>
              <w:ind w:left="107" w:right="198"/>
              <w:rPr>
                <w:sz w:val="17"/>
              </w:rPr>
            </w:pPr>
            <w:r>
              <w:rPr>
                <w:sz w:val="17"/>
              </w:rPr>
              <w:t>личные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соревнов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ания;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КЗ</w:t>
            </w:r>
          </w:p>
          <w:p>
            <w:pPr>
              <w:pStyle w:val="8"/>
              <w:spacing w:line="195" w:lineRule="exact"/>
              <w:ind w:left="107"/>
              <w:rPr>
                <w:sz w:val="17"/>
              </w:rPr>
            </w:pPr>
            <w:r>
              <w:rPr>
                <w:w w:val="100"/>
                <w:sz w:val="17"/>
              </w:rPr>
              <w:t>–</w:t>
            </w:r>
          </w:p>
          <w:p>
            <w:pPr>
              <w:pStyle w:val="8"/>
              <w:spacing w:before="1"/>
              <w:ind w:left="107" w:right="203"/>
              <w:rPr>
                <w:sz w:val="17"/>
              </w:rPr>
            </w:pPr>
            <w:r>
              <w:rPr>
                <w:sz w:val="17"/>
              </w:rPr>
              <w:t>командн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ый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зачет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среди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субъекто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 РФ)</w:t>
            </w:r>
          </w:p>
        </w:tc>
        <w:tc>
          <w:tcPr>
            <w:tcW w:w="1172" w:type="dxa"/>
            <w:gridSpan w:val="3"/>
            <w:tcBorders>
              <w:bottom w:val="nil"/>
              <w:right w:val="nil"/>
            </w:tcBorders>
          </w:tcPr>
          <w:p>
            <w:pPr>
              <w:pStyle w:val="8"/>
              <w:spacing w:line="182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Состав</w:t>
            </w:r>
          </w:p>
        </w:tc>
        <w:tc>
          <w:tcPr>
            <w:tcW w:w="1101" w:type="dxa"/>
            <w:gridSpan w:val="3"/>
            <w:tcBorders>
              <w:left w:val="nil"/>
              <w:bottom w:val="nil"/>
            </w:tcBorders>
          </w:tcPr>
          <w:p>
            <w:pPr>
              <w:pStyle w:val="8"/>
              <w:spacing w:line="182" w:lineRule="exact"/>
              <w:ind w:left="102"/>
              <w:rPr>
                <w:sz w:val="18"/>
              </w:rPr>
            </w:pPr>
            <w:r>
              <w:rPr>
                <w:sz w:val="18"/>
              </w:rPr>
              <w:t>спортивной</w:t>
            </w:r>
          </w:p>
        </w:tc>
        <w:tc>
          <w:tcPr>
            <w:tcW w:w="556" w:type="dxa"/>
            <w:vMerge w:val="restart"/>
            <w:textDirection w:val="tbRl"/>
          </w:tcPr>
          <w:p>
            <w:pPr>
              <w:pStyle w:val="8"/>
              <w:spacing w:before="156"/>
              <w:ind w:left="-3"/>
              <w:rPr>
                <w:sz w:val="18"/>
              </w:rPr>
            </w:pPr>
            <w:r>
              <w:rPr>
                <w:sz w:val="18"/>
              </w:rPr>
              <w:t>Квалификация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спортсменов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(спортивный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разряд)</w:t>
            </w:r>
          </w:p>
        </w:tc>
        <w:tc>
          <w:tcPr>
            <w:tcW w:w="1425" w:type="dxa"/>
            <w:tcBorders>
              <w:bottom w:val="nil"/>
            </w:tcBorders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4328" w:type="dxa"/>
            <w:gridSpan w:val="3"/>
            <w:tcBorders>
              <w:bottom w:val="nil"/>
            </w:tcBorders>
          </w:tcPr>
          <w:p>
            <w:pPr>
              <w:pStyle w:val="8"/>
              <w:rPr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1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8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сборной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8"/>
              <w:spacing w:line="178" w:lineRule="exact"/>
              <w:ind w:left="323"/>
              <w:rPr>
                <w:sz w:val="18"/>
              </w:rPr>
            </w:pPr>
            <w:r>
              <w:rPr>
                <w:sz w:val="18"/>
              </w:rPr>
              <w:t>команды</w:t>
            </w:r>
          </w:p>
        </w:tc>
        <w:tc>
          <w:tcPr>
            <w:tcW w:w="55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12"/>
              </w:rPr>
            </w:pPr>
          </w:p>
        </w:tc>
        <w:tc>
          <w:tcPr>
            <w:tcW w:w="4328" w:type="dxa"/>
            <w:gridSpan w:val="3"/>
            <w:tcBorders>
              <w:top w:val="nil"/>
              <w:bottom w:val="nil"/>
            </w:tcBorders>
          </w:tcPr>
          <w:p>
            <w:pPr>
              <w:pStyle w:val="8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соревнования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right w:val="nil"/>
            </w:tcBorders>
          </w:tcPr>
          <w:p>
            <w:pPr>
              <w:pStyle w:val="8"/>
              <w:spacing w:line="182" w:lineRule="exact"/>
              <w:ind w:left="108"/>
              <w:rPr>
                <w:sz w:val="18"/>
              </w:rPr>
            </w:pPr>
            <w:r>
              <w:rPr>
                <w:sz w:val="18"/>
              </w:rPr>
              <w:t>субъекта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</w:tcBorders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55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4328" w:type="dxa"/>
            <w:gridSpan w:val="3"/>
            <w:tcBorders>
              <w:top w:val="nil"/>
            </w:tcBorders>
          </w:tcPr>
          <w:p>
            <w:pPr>
              <w:pStyle w:val="8"/>
              <w:rPr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414" w:type="dxa"/>
            <w:vMerge w:val="restart"/>
            <w:tcBorders>
              <w:top w:val="nil"/>
              <w:bottom w:val="nil"/>
            </w:tcBorders>
          </w:tcPr>
          <w:p>
            <w:pPr>
              <w:pStyle w:val="8"/>
              <w:spacing w:before="110"/>
              <w:ind w:left="107" w:right="398" w:hanging="3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проведения</w:t>
            </w:r>
          </w:p>
          <w:p>
            <w:pPr>
              <w:pStyle w:val="8"/>
              <w:tabs>
                <w:tab w:val="left" w:pos="1014"/>
              </w:tabs>
              <w:ind w:left="107" w:right="97"/>
              <w:rPr>
                <w:sz w:val="18"/>
              </w:rPr>
            </w:pPr>
            <w:r>
              <w:rPr>
                <w:sz w:val="18"/>
              </w:rPr>
              <w:t>соревнований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(субъект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РФ,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сооружения),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</w:p>
          <w:p>
            <w:pPr>
              <w:pStyle w:val="8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всероссийског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 w:val="restart"/>
            <w:textDirection w:val="tbRl"/>
          </w:tcPr>
          <w:p>
            <w:pPr>
              <w:pStyle w:val="8"/>
              <w:spacing w:before="97"/>
              <w:ind w:left="-3"/>
              <w:rPr>
                <w:sz w:val="18"/>
              </w:rPr>
            </w:pPr>
            <w:r>
              <w:rPr>
                <w:sz w:val="18"/>
              </w:rPr>
              <w:t>Планируемое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(чел.)</w:t>
            </w:r>
          </w:p>
        </w:tc>
        <w:tc>
          <w:tcPr>
            <w:tcW w:w="1738" w:type="dxa"/>
            <w:gridSpan w:val="5"/>
          </w:tcPr>
          <w:p>
            <w:pPr>
              <w:pStyle w:val="8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т.ч.</w:t>
            </w:r>
          </w:p>
        </w:tc>
        <w:tc>
          <w:tcPr>
            <w:tcW w:w="55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 w:val="restart"/>
            <w:tcBorders>
              <w:top w:val="nil"/>
              <w:bottom w:val="nil"/>
            </w:tcBorders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tabs>
                <w:tab w:val="left" w:pos="524"/>
                <w:tab w:val="left" w:pos="1109"/>
              </w:tabs>
              <w:spacing w:before="166"/>
              <w:ind w:left="114" w:right="207" w:hanging="3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соревнований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полу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</w:p>
          <w:p>
            <w:pPr>
              <w:pStyle w:val="8"/>
              <w:tabs>
                <w:tab w:val="left" w:pos="1121"/>
              </w:tabs>
              <w:ind w:left="114" w:right="206"/>
              <w:rPr>
                <w:sz w:val="18"/>
              </w:rPr>
            </w:pPr>
            <w:r>
              <w:rPr>
                <w:sz w:val="18"/>
              </w:rPr>
              <w:t>возрасту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ЕВСК</w:t>
            </w:r>
          </w:p>
        </w:tc>
        <w:tc>
          <w:tcPr>
            <w:tcW w:w="1218" w:type="dxa"/>
            <w:vMerge w:val="restart"/>
          </w:tcPr>
          <w:p>
            <w:pPr>
              <w:pStyle w:val="8"/>
              <w:ind w:left="112" w:right="202" w:hanging="3"/>
              <w:rPr>
                <w:sz w:val="18"/>
              </w:rPr>
            </w:pPr>
            <w:r>
              <w:rPr>
                <w:sz w:val="18"/>
              </w:rPr>
              <w:t>срок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еден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ия,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т.ч.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отъе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зда</w:t>
            </w:r>
          </w:p>
        </w:tc>
        <w:tc>
          <w:tcPr>
            <w:tcW w:w="2038" w:type="dxa"/>
            <w:vMerge w:val="restart"/>
            <w:tcBorders>
              <w:bottom w:val="nil"/>
            </w:tcBorders>
          </w:tcPr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rPr>
                <w:b/>
                <w:sz w:val="20"/>
              </w:rPr>
            </w:pPr>
          </w:p>
          <w:p>
            <w:pPr>
              <w:pStyle w:val="8"/>
              <w:spacing w:before="133"/>
              <w:ind w:left="138" w:right="11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спортивной</w:t>
            </w:r>
          </w:p>
          <w:p>
            <w:pPr>
              <w:pStyle w:val="8"/>
              <w:spacing w:before="1"/>
              <w:ind w:left="140" w:right="11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дисциплины </w:t>
            </w:r>
            <w:r>
              <w:rPr>
                <w:sz w:val="18"/>
              </w:rPr>
              <w:t>(в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ВРВС)</w:t>
            </w:r>
          </w:p>
        </w:tc>
        <w:tc>
          <w:tcPr>
            <w:tcW w:w="1072" w:type="dxa"/>
            <w:vMerge w:val="restart"/>
            <w:tcBorders>
              <w:bottom w:val="nil"/>
            </w:tcBorders>
          </w:tcPr>
          <w:p>
            <w:pPr>
              <w:pStyle w:val="8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Кол</w:t>
            </w:r>
          </w:p>
          <w:p>
            <w:pPr>
              <w:pStyle w:val="8"/>
              <w:spacing w:before="2"/>
              <w:ind w:left="116" w:right="221"/>
              <w:rPr>
                <w:sz w:val="18"/>
              </w:rPr>
            </w:pPr>
            <w:r>
              <w:rPr>
                <w:sz w:val="18"/>
              </w:rPr>
              <w:t>-во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ы/м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еда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 w:val="restart"/>
            <w:textDirection w:val="tbRl"/>
          </w:tcPr>
          <w:p>
            <w:pPr>
              <w:pStyle w:val="8"/>
              <w:spacing w:before="100"/>
              <w:ind w:left="-3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433" w:type="dxa"/>
            <w:gridSpan w:val="2"/>
            <w:vMerge w:val="restart"/>
            <w:textDirection w:val="tbRl"/>
          </w:tcPr>
          <w:p>
            <w:pPr>
              <w:pStyle w:val="8"/>
              <w:spacing w:before="95"/>
              <w:ind w:left="-3"/>
              <w:rPr>
                <w:sz w:val="18"/>
              </w:rPr>
            </w:pPr>
            <w:r>
              <w:rPr>
                <w:sz w:val="18"/>
              </w:rPr>
              <w:t>спортсменов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(муж/жен)</w:t>
            </w:r>
          </w:p>
        </w:tc>
        <w:tc>
          <w:tcPr>
            <w:tcW w:w="434" w:type="dxa"/>
            <w:vMerge w:val="restart"/>
            <w:textDirection w:val="tbRl"/>
          </w:tcPr>
          <w:p>
            <w:pPr>
              <w:pStyle w:val="8"/>
              <w:spacing w:before="92"/>
              <w:ind w:left="-3"/>
              <w:rPr>
                <w:sz w:val="18"/>
              </w:rPr>
            </w:pPr>
            <w:r>
              <w:rPr>
                <w:sz w:val="18"/>
              </w:rPr>
              <w:t>тренеров</w:t>
            </w:r>
          </w:p>
        </w:tc>
        <w:tc>
          <w:tcPr>
            <w:tcW w:w="434" w:type="dxa"/>
            <w:vMerge w:val="restart"/>
            <w:textDirection w:val="tbRl"/>
          </w:tcPr>
          <w:p>
            <w:pPr>
              <w:pStyle w:val="8"/>
              <w:spacing w:before="94"/>
              <w:ind w:left="-3"/>
              <w:rPr>
                <w:sz w:val="18"/>
              </w:rPr>
            </w:pPr>
            <w:r>
              <w:rPr>
                <w:sz w:val="18"/>
              </w:rPr>
              <w:t>спортивных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судей</w:t>
            </w:r>
          </w:p>
        </w:tc>
        <w:tc>
          <w:tcPr>
            <w:tcW w:w="55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8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12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12"/>
              </w:rPr>
            </w:pPr>
          </w:p>
        </w:tc>
        <w:tc>
          <w:tcPr>
            <w:tcW w:w="1072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1414" w:type="dxa"/>
            <w:tcBorders>
              <w:top w:val="nil"/>
            </w:tcBorders>
          </w:tcPr>
          <w:p>
            <w:pPr>
              <w:pStyle w:val="8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соревнования</w:t>
            </w: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072" w:type="dxa"/>
            <w:tcBorders>
              <w:top w:val="nil"/>
            </w:tcBorders>
          </w:tcPr>
          <w:p>
            <w:pPr>
              <w:pStyle w:val="8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414" w:type="dxa"/>
            <w:tcBorders>
              <w:bottom w:val="nil"/>
            </w:tcBorders>
          </w:tcPr>
          <w:p>
            <w:pPr>
              <w:pStyle w:val="8"/>
              <w:spacing w:line="181" w:lineRule="exact"/>
              <w:ind w:firstLine="90" w:firstLineChars="50"/>
              <w:rPr>
                <w:rFonts w:hint="default"/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Королев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  <w:lang w:val="ru-RU"/>
              </w:rPr>
              <w:t>ВСК</w:t>
            </w:r>
          </w:p>
        </w:tc>
        <w:tc>
          <w:tcPr>
            <w:tcW w:w="993" w:type="dxa"/>
            <w:tcBorders>
              <w:bottom w:val="nil"/>
            </w:tcBorders>
          </w:tcPr>
          <w:p>
            <w:pPr>
              <w:pStyle w:val="8"/>
              <w:spacing w:line="181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Л</w:t>
            </w:r>
          </w:p>
        </w:tc>
        <w:tc>
          <w:tcPr>
            <w:tcW w:w="535" w:type="dxa"/>
            <w:tcBorders>
              <w:bottom w:val="nil"/>
            </w:tcBorders>
          </w:tcPr>
          <w:p>
            <w:pPr>
              <w:pStyle w:val="8"/>
              <w:spacing w:line="181" w:lineRule="exact"/>
              <w:ind w:left="105"/>
              <w:rPr>
                <w:sz w:val="18"/>
              </w:rPr>
            </w:pPr>
            <w:r>
              <w:rPr>
                <w:rFonts w:hint="default"/>
                <w:sz w:val="18"/>
                <w:lang w:val="ru-RU"/>
              </w:rPr>
              <w:t>3</w:t>
            </w:r>
            <w:r>
              <w:rPr>
                <w:sz w:val="18"/>
              </w:rPr>
              <w:t>00</w:t>
            </w:r>
          </w:p>
        </w:tc>
        <w:tc>
          <w:tcPr>
            <w:tcW w:w="437" w:type="dxa"/>
            <w:vMerge w:val="restart"/>
            <w:textDirection w:val="tbRl"/>
          </w:tcPr>
          <w:p>
            <w:pPr>
              <w:pStyle w:val="8"/>
              <w:spacing w:before="100"/>
              <w:ind w:left="-3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допуску</w:t>
            </w:r>
          </w:p>
        </w:tc>
        <w:tc>
          <w:tcPr>
            <w:tcW w:w="433" w:type="dxa"/>
            <w:gridSpan w:val="2"/>
            <w:vMerge w:val="restart"/>
            <w:textDirection w:val="tbRl"/>
          </w:tcPr>
          <w:p>
            <w:pPr>
              <w:pStyle w:val="8"/>
              <w:spacing w:before="95"/>
              <w:ind w:left="-3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допуску</w:t>
            </w:r>
          </w:p>
        </w:tc>
        <w:tc>
          <w:tcPr>
            <w:tcW w:w="434" w:type="dxa"/>
            <w:vMerge w:val="restart"/>
            <w:textDirection w:val="tbRl"/>
          </w:tcPr>
          <w:p>
            <w:pPr>
              <w:pStyle w:val="8"/>
              <w:spacing w:before="92"/>
              <w:ind w:left="-3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допуску</w:t>
            </w:r>
          </w:p>
        </w:tc>
        <w:tc>
          <w:tcPr>
            <w:tcW w:w="434" w:type="dxa"/>
            <w:vMerge w:val="restart"/>
            <w:textDirection w:val="tbRl"/>
          </w:tcPr>
          <w:p>
            <w:pPr>
              <w:pStyle w:val="8"/>
              <w:spacing w:before="94"/>
              <w:ind w:left="-3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назначению</w:t>
            </w:r>
          </w:p>
        </w:tc>
        <w:tc>
          <w:tcPr>
            <w:tcW w:w="556" w:type="dxa"/>
            <w:vMerge w:val="restart"/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1425" w:type="dxa"/>
            <w:tcBorders>
              <w:bottom w:val="nil"/>
            </w:tcBorders>
          </w:tcPr>
          <w:p>
            <w:pPr>
              <w:pStyle w:val="8"/>
              <w:rPr>
                <w:sz w:val="12"/>
              </w:rPr>
            </w:pPr>
          </w:p>
        </w:tc>
        <w:tc>
          <w:tcPr>
            <w:tcW w:w="1218" w:type="dxa"/>
            <w:tcBorders>
              <w:bottom w:val="nil"/>
            </w:tcBorders>
          </w:tcPr>
          <w:p>
            <w:pPr>
              <w:pStyle w:val="8"/>
              <w:rPr>
                <w:sz w:val="12"/>
              </w:rPr>
            </w:pPr>
          </w:p>
        </w:tc>
        <w:tc>
          <w:tcPr>
            <w:tcW w:w="2038" w:type="dxa"/>
            <w:tcBorders>
              <w:bottom w:val="nil"/>
            </w:tcBorders>
          </w:tcPr>
          <w:p>
            <w:pPr>
              <w:pStyle w:val="8"/>
              <w:spacing w:line="176" w:lineRule="exact"/>
              <w:ind w:left="111"/>
              <w:rPr>
                <w:rFonts w:ascii="Times New Roman" w:hAnsi="Times New Roman" w:eastAsia="Times New Roman" w:cs="Times New Roman"/>
                <w:sz w:val="18"/>
              </w:rPr>
            </w:pPr>
            <w:r>
              <w:rPr>
                <w:rFonts w:ascii="Times New Roman" w:hAnsi="Times New Roman" w:eastAsia="Times New Roman" w:cs="Times New Roman"/>
                <w:sz w:val="18"/>
              </w:rPr>
              <w:t>Финальный</w:t>
            </w:r>
          </w:p>
        </w:tc>
        <w:tc>
          <w:tcPr>
            <w:tcW w:w="1072" w:type="dxa"/>
            <w:tcBorders>
              <w:bottom w:val="nil"/>
            </w:tcBorders>
          </w:tcPr>
          <w:p>
            <w:pPr>
              <w:pStyle w:val="8"/>
              <w:rPr>
                <w:sz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8"/>
              <w:spacing w:line="178" w:lineRule="exact"/>
              <w:ind w:left="107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«Вымпел», Октябрьский    бульвар, д.10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12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12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12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12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</w:tcPr>
          <w:p>
            <w:pPr>
              <w:pStyle w:val="8"/>
              <w:spacing w:line="176" w:lineRule="exact"/>
              <w:ind w:left="111"/>
              <w:rPr>
                <w:rFonts w:ascii="Times New Roman" w:hAnsi="Times New Roman" w:eastAsia="Times New Roman" w:cs="Times New Roman"/>
                <w:sz w:val="18"/>
              </w:rPr>
            </w:pPr>
            <w:r>
              <w:rPr>
                <w:rFonts w:ascii="Times New Roman" w:hAnsi="Times New Roman" w:eastAsia="Times New Roman" w:cs="Times New Roman"/>
                <w:sz w:val="18"/>
              </w:rPr>
              <w:t>Вольный стиль</w:t>
            </w:r>
          </w:p>
          <w:p>
            <w:pPr>
              <w:pStyle w:val="8"/>
              <w:spacing w:line="176" w:lineRule="exact"/>
              <w:ind w:left="111"/>
              <w:rPr>
                <w:rFonts w:hint="default" w:ascii="Times New Roman" w:hAnsi="Times New Roman" w:eastAsia="Times New Roman" w:cs="Times New Roman"/>
                <w:sz w:val="1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lang w:val="ru-RU"/>
              </w:rPr>
              <w:t>50 м</w: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>
            <w:pPr>
              <w:pStyle w:val="8"/>
              <w:spacing w:line="178" w:lineRule="exact"/>
              <w:ind w:left="114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1/</w:t>
            </w:r>
            <w:r>
              <w:rPr>
                <w:rFonts w:hint="default"/>
                <w:sz w:val="18"/>
                <w:lang w:val="ru-RU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8"/>
              <w:spacing w:line="177" w:lineRule="exact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12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12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12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12"/>
              </w:rPr>
            </w:pPr>
          </w:p>
        </w:tc>
        <w:tc>
          <w:tcPr>
            <w:tcW w:w="2038" w:type="dxa"/>
            <w:tcBorders>
              <w:bottom w:val="nil"/>
            </w:tcBorders>
          </w:tcPr>
          <w:p>
            <w:pPr>
              <w:pStyle w:val="8"/>
              <w:spacing w:line="176" w:lineRule="exact"/>
              <w:ind w:left="111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</w:tc>
        <w:tc>
          <w:tcPr>
            <w:tcW w:w="1072" w:type="dxa"/>
            <w:vMerge w:val="restart"/>
          </w:tcPr>
          <w:p>
            <w:pPr>
              <w:pStyle w:val="8"/>
              <w:spacing w:before="98"/>
              <w:ind w:left="114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1/</w:t>
            </w:r>
            <w:r>
              <w:rPr>
                <w:rFonts w:hint="default"/>
                <w:sz w:val="18"/>
                <w:lang w:val="ru-RU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8"/>
              <w:spacing w:line="189" w:lineRule="exact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8"/>
              <w:spacing w:line="189" w:lineRule="exact"/>
              <w:ind w:left="113"/>
              <w:rPr>
                <w:rFonts w:hint="default"/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На</w:t>
            </w:r>
            <w:r>
              <w:rPr>
                <w:rFonts w:hint="default"/>
                <w:sz w:val="18"/>
                <w:lang w:val="ru-RU"/>
              </w:rPr>
              <w:t xml:space="preserve"> спине 50 м</w:t>
            </w:r>
          </w:p>
        </w:tc>
        <w:tc>
          <w:tcPr>
            <w:tcW w:w="10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414" w:type="dxa"/>
            <w:vMerge w:val="restart"/>
            <w:tcBorders>
              <w:top w:val="nil"/>
              <w:bottom w:val="nil"/>
            </w:tcBorders>
          </w:tcPr>
          <w:p>
            <w:pPr>
              <w:pStyle w:val="8"/>
              <w:spacing w:before="2"/>
              <w:ind w:left="107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bottom w:val="nil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535" w:type="dxa"/>
            <w:vMerge w:val="restart"/>
            <w:tcBorders>
              <w:top w:val="nil"/>
              <w:bottom w:val="nil"/>
            </w:tcBorders>
          </w:tcPr>
          <w:p>
            <w:pPr>
              <w:pStyle w:val="8"/>
              <w:rPr>
                <w:sz w:val="22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 w:val="restart"/>
            <w:tcBorders>
              <w:top w:val="nil"/>
              <w:bottom w:val="nil"/>
            </w:tcBorders>
          </w:tcPr>
          <w:p>
            <w:pPr>
              <w:pStyle w:val="8"/>
              <w:spacing w:before="112"/>
              <w:ind w:left="112" w:right="101"/>
              <w:rPr>
                <w:sz w:val="17"/>
              </w:rPr>
            </w:pPr>
            <w:r>
              <w:rPr>
                <w:sz w:val="17"/>
              </w:rPr>
              <w:t xml:space="preserve">Юноши </w:t>
            </w:r>
            <w:r>
              <w:rPr>
                <w:rFonts w:hint="default"/>
                <w:sz w:val="17"/>
                <w:lang w:val="ru-RU"/>
              </w:rPr>
              <w:t>7</w:t>
            </w:r>
            <w:r>
              <w:rPr>
                <w:sz w:val="17"/>
              </w:rPr>
              <w:t xml:space="preserve"> лет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старше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Девушки </w:t>
            </w:r>
            <w:r>
              <w:rPr>
                <w:rFonts w:hint="default"/>
                <w:sz w:val="17"/>
                <w:lang w:val="ru-RU"/>
              </w:rPr>
              <w:t>7</w:t>
            </w:r>
            <w:r>
              <w:rPr>
                <w:sz w:val="17"/>
              </w:rPr>
              <w:t xml:space="preserve"> лет и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старше</w:t>
            </w:r>
          </w:p>
        </w:tc>
        <w:tc>
          <w:tcPr>
            <w:tcW w:w="1218" w:type="dxa"/>
            <w:vMerge w:val="restart"/>
            <w:tcBorders>
              <w:top w:val="nil"/>
              <w:bottom w:val="nil"/>
            </w:tcBorders>
          </w:tcPr>
          <w:p>
            <w:pPr>
              <w:pStyle w:val="8"/>
              <w:spacing w:before="2"/>
              <w:rPr>
                <w:b/>
                <w:sz w:val="16"/>
              </w:rPr>
            </w:pPr>
          </w:p>
          <w:p>
            <w:pPr>
              <w:pStyle w:val="8"/>
              <w:spacing w:before="1"/>
              <w:ind w:left="153"/>
              <w:rPr>
                <w:rFonts w:hint="default"/>
                <w:b/>
                <w:sz w:val="18"/>
                <w:lang w:val="ru-RU"/>
              </w:rPr>
            </w:pPr>
            <w:r>
              <w:rPr>
                <w:b/>
                <w:sz w:val="18"/>
                <w:u w:val="single"/>
              </w:rPr>
              <w:t>2</w:t>
            </w:r>
            <w:r>
              <w:rPr>
                <w:rFonts w:hint="default"/>
                <w:b/>
                <w:sz w:val="18"/>
                <w:u w:val="single"/>
                <w:lang w:val="ru-RU"/>
              </w:rPr>
              <w:t>8</w:t>
            </w:r>
            <w:r>
              <w:rPr>
                <w:b/>
                <w:sz w:val="18"/>
                <w:u w:val="single"/>
              </w:rPr>
              <w:t>.0</w:t>
            </w:r>
            <w:r>
              <w:rPr>
                <w:rFonts w:hint="default"/>
                <w:b/>
                <w:sz w:val="18"/>
                <w:u w:val="single"/>
                <w:lang w:val="ru-RU"/>
              </w:rPr>
              <w:t>1</w:t>
            </w:r>
          </w:p>
        </w:tc>
        <w:tc>
          <w:tcPr>
            <w:tcW w:w="2038" w:type="dxa"/>
            <w:vAlign w:val="top"/>
          </w:tcPr>
          <w:p>
            <w:pPr>
              <w:pStyle w:val="8"/>
              <w:spacing w:line="176" w:lineRule="exact"/>
              <w:ind w:left="111" w:leftChars="0" w:right="0" w:rightChars="0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>
            <w:pPr>
              <w:pStyle w:val="8"/>
              <w:spacing w:line="176" w:lineRule="exact"/>
              <w:ind w:left="111" w:leftChars="0" w:right="0" w:rightChars="0"/>
              <w:rPr>
                <w:rFonts w:hint="default"/>
                <w:sz w:val="18"/>
                <w:lang w:val="ru-RU"/>
              </w:rPr>
            </w:pPr>
            <w:r>
              <w:rPr>
                <w:sz w:val="18"/>
                <w:lang w:val="ru-RU"/>
              </w:rPr>
              <w:t>Брасс</w:t>
            </w:r>
            <w:r>
              <w:rPr>
                <w:rFonts w:hint="default"/>
                <w:sz w:val="18"/>
                <w:lang w:val="ru-RU"/>
              </w:rPr>
              <w:t xml:space="preserve"> 50 м</w:t>
            </w:r>
          </w:p>
        </w:tc>
        <w:tc>
          <w:tcPr>
            <w:tcW w:w="1072" w:type="dxa"/>
            <w:vAlign w:val="top"/>
          </w:tcPr>
          <w:p>
            <w:pPr>
              <w:pStyle w:val="8"/>
              <w:spacing w:before="98"/>
              <w:ind w:left="114" w:leftChars="0" w:right="0" w:rightChars="0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1/</w:t>
            </w:r>
            <w:r>
              <w:rPr>
                <w:rFonts w:hint="default"/>
                <w:sz w:val="18"/>
                <w:lang w:val="ru-RU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>
            <w:pPr>
              <w:pStyle w:val="8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>
            <w:pPr>
              <w:pStyle w:val="8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  <w:lang w:val="ru-RU"/>
              </w:rPr>
              <w:t>Вольный</w:t>
            </w:r>
            <w:r>
              <w:rPr>
                <w:rFonts w:hint="default"/>
                <w:sz w:val="18"/>
                <w:lang w:val="ru-RU"/>
              </w:rPr>
              <w:t xml:space="preserve"> стиль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072" w:type="dxa"/>
          </w:tcPr>
          <w:p>
            <w:pPr>
              <w:pStyle w:val="8"/>
              <w:spacing w:before="100"/>
              <w:ind w:left="114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1/</w:t>
            </w:r>
            <w:r>
              <w:rPr>
                <w:rFonts w:hint="default"/>
                <w:sz w:val="18"/>
                <w:lang w:val="ru-RU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1218" w:type="dxa"/>
            <w:tcBorders>
              <w:top w:val="nil"/>
              <w:bottom w:val="nil"/>
            </w:tcBorders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2038" w:type="dxa"/>
            <w:tcBorders>
              <w:bottom w:val="nil"/>
            </w:tcBorders>
          </w:tcPr>
          <w:p>
            <w:pPr>
              <w:pStyle w:val="8"/>
              <w:spacing w:line="182" w:lineRule="exact"/>
              <w:ind w:left="111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>
            <w:pPr>
              <w:pStyle w:val="8"/>
              <w:spacing w:line="182" w:lineRule="exact"/>
              <w:ind w:left="111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 м</w:t>
            </w:r>
          </w:p>
        </w:tc>
        <w:tc>
          <w:tcPr>
            <w:tcW w:w="1072" w:type="dxa"/>
            <w:vMerge w:val="restart"/>
          </w:tcPr>
          <w:p>
            <w:pPr>
              <w:pStyle w:val="8"/>
              <w:spacing w:before="98"/>
              <w:ind w:left="114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>1/</w:t>
            </w:r>
            <w:r>
              <w:rPr>
                <w:rFonts w:hint="default"/>
                <w:sz w:val="18"/>
                <w:lang w:val="ru-RU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414" w:type="dxa"/>
            <w:tcBorders>
              <w:top w:val="nil"/>
            </w:tcBorders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535" w:type="dxa"/>
            <w:tcBorders>
              <w:top w:val="nil"/>
            </w:tcBorders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437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gridSpan w:val="2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1218" w:type="dxa"/>
            <w:tcBorders>
              <w:top w:val="nil"/>
            </w:tcBorders>
          </w:tcPr>
          <w:p>
            <w:pPr>
              <w:pStyle w:val="8"/>
              <w:rPr>
                <w:sz w:val="14"/>
              </w:rPr>
            </w:pPr>
          </w:p>
        </w:tc>
        <w:tc>
          <w:tcPr>
            <w:tcW w:w="2038" w:type="dxa"/>
            <w:tcBorders>
              <w:top w:val="nil"/>
            </w:tcBorders>
          </w:tcPr>
          <w:p>
            <w:pPr>
              <w:pStyle w:val="8"/>
              <w:spacing w:line="183" w:lineRule="exact"/>
              <w:rPr>
                <w:sz w:val="18"/>
              </w:rPr>
            </w:pPr>
          </w:p>
        </w:tc>
        <w:tc>
          <w:tcPr>
            <w:tcW w:w="107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5"/>
        <w:ind w:left="533"/>
        <w:jc w:val="left"/>
        <w:rPr>
          <w:rFonts w:hint="default" w:ascii="Times New Roman" w:hAnsi="Times New Roman" w:eastAsia="Times New Roman" w:cs="Times New Roman"/>
          <w:lang w:val="ru-RU"/>
        </w:rPr>
      </w:pPr>
    </w:p>
    <w:p>
      <w:pPr>
        <w:pStyle w:val="5"/>
        <w:ind w:left="533"/>
        <w:jc w:val="left"/>
        <w:rPr>
          <w:rFonts w:ascii="Times New Roman" w:hAnsi="Times New Roman" w:eastAsia="Times New Roman" w:cs="Times New Roman"/>
        </w:rPr>
      </w:pPr>
    </w:p>
    <w:p>
      <w:pPr>
        <w:pStyle w:val="2"/>
        <w:numPr>
          <w:ilvl w:val="0"/>
          <w:numId w:val="1"/>
        </w:numPr>
        <w:tabs>
          <w:tab w:val="left" w:pos="3469"/>
        </w:tabs>
        <w:spacing w:before="1" w:after="0" w:line="298" w:lineRule="exact"/>
        <w:ind w:left="3990" w:leftChars="0" w:right="0" w:hanging="418" w:firstLineChars="0"/>
        <w:jc w:val="left"/>
      </w:pPr>
      <w:r>
        <w:t>УСЛОВИЯ</w:t>
      </w:r>
      <w:r>
        <w:rPr>
          <w:spacing w:val="-1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</w:t>
      </w:r>
    </w:p>
    <w:p>
      <w:pPr>
        <w:pStyle w:val="5"/>
        <w:spacing w:before="3"/>
        <w:rPr>
          <w:sz w:val="18"/>
        </w:rPr>
      </w:pPr>
    </w:p>
    <w:p>
      <w:pPr>
        <w:pStyle w:val="5"/>
        <w:spacing w:before="89"/>
        <w:ind w:left="533" w:right="244"/>
        <w:jc w:val="both"/>
      </w:pPr>
      <w:r>
        <w:rPr>
          <w:shd w:val="clear" w:color="auto" w:fill="F8F8F9"/>
          <w:lang w:val="ru-RU"/>
        </w:rPr>
        <w:t>П</w:t>
      </w:r>
      <w:r>
        <w:rPr>
          <w:shd w:val="clear" w:color="auto" w:fill="F8F8F9"/>
        </w:rPr>
        <w:t>обедители и призеры соревнований в индивидуальных видах программы</w:t>
      </w:r>
      <w:r>
        <w:rPr>
          <w:spacing w:val="1"/>
        </w:rPr>
        <w:t xml:space="preserve"> </w:t>
      </w:r>
      <w:r>
        <w:rPr>
          <w:shd w:val="clear" w:color="auto" w:fill="F8F8F9"/>
        </w:rPr>
        <w:t>финальных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заплывов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определяются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отдельно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среди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девушек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и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юношей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по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следующим</w:t>
      </w:r>
      <w:r>
        <w:rPr>
          <w:spacing w:val="1"/>
        </w:rPr>
        <w:t xml:space="preserve"> </w:t>
      </w:r>
      <w:r>
        <w:rPr>
          <w:shd w:val="clear" w:color="auto" w:fill="F8F8F9"/>
        </w:rPr>
        <w:t>возрастным группам:</w:t>
      </w:r>
    </w:p>
    <w:p>
      <w:pPr>
        <w:pStyle w:val="5"/>
        <w:spacing w:before="11"/>
        <w:rPr>
          <w:sz w:val="25"/>
        </w:rPr>
      </w:pPr>
    </w:p>
    <w:tbl>
      <w:tblPr>
        <w:tblStyle w:val="4"/>
        <w:tblW w:w="0" w:type="auto"/>
        <w:tblInd w:w="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>
            <w:pPr>
              <w:pStyle w:val="8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rFonts w:hint="default"/>
                <w:spacing w:val="-4"/>
                <w:sz w:val="26"/>
                <w:lang w:val="ru-RU"/>
              </w:rPr>
              <w:t>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</w:t>
            </w:r>
            <w:r>
              <w:rPr>
                <w:rFonts w:hint="default"/>
                <w:sz w:val="26"/>
                <w:lang w:val="ru-RU"/>
              </w:rPr>
              <w:t xml:space="preserve"> и младше</w:t>
            </w:r>
            <w:r>
              <w:rPr>
                <w:sz w:val="26"/>
              </w:rPr>
              <w:t>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rFonts w:hint="default"/>
                <w:spacing w:val="1"/>
                <w:sz w:val="26"/>
                <w:lang w:val="ru-RU"/>
              </w:rPr>
              <w:t>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</w:t>
            </w:r>
            <w:r>
              <w:rPr>
                <w:rFonts w:hint="default"/>
                <w:sz w:val="26"/>
                <w:lang w:val="ru-RU"/>
              </w:rPr>
              <w:t xml:space="preserve"> и младше</w:t>
            </w:r>
            <w:r>
              <w:rPr>
                <w:sz w:val="26"/>
              </w:rPr>
              <w:t>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>
            <w:pPr>
              <w:pStyle w:val="8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rFonts w:hint="default"/>
                <w:spacing w:val="-4"/>
                <w:sz w:val="26"/>
                <w:lang w:val="ru-RU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rFonts w:hint="default"/>
                <w:spacing w:val="1"/>
                <w:sz w:val="26"/>
                <w:lang w:val="ru-RU"/>
              </w:rPr>
              <w:t>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>
            <w:pPr>
              <w:pStyle w:val="8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rFonts w:hint="default"/>
                <w:spacing w:val="-4"/>
                <w:sz w:val="26"/>
                <w:lang w:val="ru-RU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rFonts w:hint="default"/>
                <w:spacing w:val="1"/>
                <w:sz w:val="26"/>
                <w:lang w:val="ru-RU"/>
              </w:rPr>
              <w:t>9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>
            <w:pPr>
              <w:pStyle w:val="8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rFonts w:hint="default"/>
                <w:spacing w:val="-4"/>
                <w:sz w:val="26"/>
                <w:lang w:val="ru-RU"/>
              </w:rPr>
              <w:t xml:space="preserve">10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rFonts w:hint="default"/>
                <w:spacing w:val="1"/>
                <w:sz w:val="26"/>
                <w:lang w:val="ru-RU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>
            <w:pPr>
              <w:pStyle w:val="8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rFonts w:hint="default"/>
                <w:spacing w:val="-4"/>
                <w:sz w:val="26"/>
                <w:lang w:val="ru-RU"/>
              </w:rPr>
              <w:t>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rFonts w:hint="default"/>
                <w:spacing w:val="1"/>
                <w:sz w:val="26"/>
                <w:lang w:val="ru-RU"/>
              </w:rPr>
              <w:t>11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2"/>
                <w:sz w:val="2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</w:tcPr>
          <w:p>
            <w:pPr>
              <w:pStyle w:val="8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spacing w:val="-4"/>
                <w:sz w:val="26"/>
              </w:rPr>
              <w:t xml:space="preserve"> 1</w:t>
            </w:r>
            <w:r>
              <w:rPr>
                <w:rFonts w:hint="default"/>
                <w:spacing w:val="-4"/>
                <w:sz w:val="26"/>
                <w:lang w:val="ru-RU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(2012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-3"/>
                <w:sz w:val="26"/>
              </w:rPr>
              <w:t xml:space="preserve"> 1</w:t>
            </w:r>
            <w:r>
              <w:rPr>
                <w:rFonts w:hint="default"/>
                <w:spacing w:val="-3"/>
                <w:sz w:val="26"/>
                <w:lang w:val="ru-RU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(2012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  <w:r>
              <w:rPr>
                <w:spacing w:val="-1"/>
                <w:sz w:val="26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608" w:type="dxa"/>
          </w:tcPr>
          <w:p>
            <w:pPr>
              <w:pStyle w:val="8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pacing w:val="-4"/>
                <w:sz w:val="26"/>
              </w:rPr>
              <w:t>1</w:t>
            </w:r>
            <w:r>
              <w:rPr>
                <w:rFonts w:hint="default"/>
                <w:spacing w:val="-4"/>
                <w:sz w:val="26"/>
                <w:lang w:val="ru-RU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-3"/>
                <w:sz w:val="26"/>
              </w:rPr>
              <w:t xml:space="preserve"> 1</w:t>
            </w:r>
            <w:r>
              <w:rPr>
                <w:rFonts w:hint="default"/>
                <w:spacing w:val="-3"/>
                <w:sz w:val="26"/>
                <w:lang w:val="ru-RU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608" w:type="dxa"/>
          </w:tcPr>
          <w:p>
            <w:pPr>
              <w:pStyle w:val="8"/>
              <w:spacing w:line="277" w:lineRule="exact"/>
              <w:ind w:left="107"/>
              <w:rPr>
                <w:rFonts w:hint="default"/>
                <w:sz w:val="26"/>
                <w:lang w:val="ru-RU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rFonts w:hint="default"/>
                <w:sz w:val="26"/>
                <w:lang w:val="ru-RU"/>
              </w:rPr>
              <w:t>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rFonts w:hint="default"/>
                <w:sz w:val="26"/>
                <w:lang w:val="ru-RU"/>
              </w:rPr>
              <w:t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(2010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</w:t>
            </w:r>
            <w:r>
              <w:rPr>
                <w:rFonts w:hint="default"/>
                <w:sz w:val="26"/>
                <w:lang w:val="ru-RU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0608" w:type="dxa"/>
          </w:tcPr>
          <w:p>
            <w:pPr>
              <w:pStyle w:val="8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  <w:lang w:val="ru-RU"/>
              </w:rPr>
              <w:t>Юноши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rFonts w:hint="default"/>
                <w:sz w:val="26"/>
                <w:lang w:val="ru-RU"/>
              </w:rPr>
              <w:t>5 - 18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</w:t>
            </w:r>
            <w:r>
              <w:rPr>
                <w:rFonts w:hint="default"/>
                <w:sz w:val="26"/>
                <w:lang w:val="ru-RU"/>
              </w:rPr>
              <w:t>09 - 2006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г.р.),</w:t>
            </w:r>
            <w:r>
              <w:rPr>
                <w:rFonts w:hint="default"/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дев</w:t>
            </w:r>
            <w:r>
              <w:rPr>
                <w:sz w:val="26"/>
                <w:lang w:val="ru-RU"/>
              </w:rPr>
              <w:t>ушки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rFonts w:hint="default"/>
                <w:sz w:val="26"/>
                <w:lang w:val="ru-RU"/>
              </w:rPr>
              <w:t>5 - 18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(20</w:t>
            </w:r>
            <w:r>
              <w:rPr>
                <w:rFonts w:hint="default"/>
                <w:sz w:val="26"/>
                <w:lang w:val="ru-RU"/>
              </w:rPr>
              <w:t>09 - 2006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г.р.)</w:t>
            </w:r>
          </w:p>
        </w:tc>
      </w:tr>
    </w:tbl>
    <w:p>
      <w:pPr>
        <w:spacing w:after="0" w:line="256" w:lineRule="exact"/>
        <w:rPr>
          <w:sz w:val="24"/>
        </w:rPr>
      </w:pPr>
    </w:p>
    <w:p>
      <w:pPr>
        <w:spacing w:after="0" w:line="256" w:lineRule="exact"/>
        <w:rPr>
          <w:sz w:val="24"/>
        </w:rPr>
      </w:pPr>
    </w:p>
    <w:p>
      <w:pPr>
        <w:pStyle w:val="2"/>
        <w:numPr>
          <w:ilvl w:val="0"/>
          <w:numId w:val="1"/>
        </w:numPr>
        <w:tabs>
          <w:tab w:val="left" w:pos="4706"/>
        </w:tabs>
        <w:spacing w:before="67" w:after="0" w:line="240" w:lineRule="auto"/>
        <w:ind w:left="5226" w:leftChars="0" w:right="0" w:hanging="519" w:firstLineChars="0"/>
        <w:jc w:val="left"/>
      </w:pPr>
      <w:r>
        <w:t>НАГРАЖДЕНИЕ</w:t>
      </w:r>
    </w:p>
    <w:p>
      <w:pPr>
        <w:pStyle w:val="5"/>
        <w:rPr>
          <w:b/>
          <w:sz w:val="18"/>
        </w:rPr>
      </w:pPr>
    </w:p>
    <w:p>
      <w:pPr>
        <w:spacing w:after="0" w:line="256" w:lineRule="exact"/>
        <w:ind w:firstLine="650" w:firstLineChars="250"/>
        <w:rPr>
          <w:rFonts w:hint="default" w:ascii="Times New Roman" w:hAnsi="Times New Roman" w:eastAsia="Times New Roman" w:cs="Times New Roman"/>
          <w:sz w:val="26"/>
          <w:szCs w:val="26"/>
          <w:lang w:val="ru-RU" w:eastAsia="en-US" w:bidi="ar-SA"/>
        </w:rPr>
        <w:sectPr>
          <w:pgSz w:w="11910" w:h="16840"/>
          <w:pgMar w:top="200" w:right="320" w:bottom="1240" w:left="460" w:header="0" w:footer="1051" w:gutter="0"/>
          <w:cols w:space="720" w:num="1"/>
        </w:sectPr>
      </w:pPr>
      <w:r>
        <w:rPr>
          <w:rFonts w:hint="default" w:ascii="Times New Roman" w:hAnsi="Times New Roman" w:eastAsia="Times New Roman" w:cs="Times New Roman"/>
          <w:sz w:val="26"/>
          <w:szCs w:val="26"/>
          <w:lang w:val="ru-RU" w:eastAsia="en-US" w:bidi="ar-SA"/>
        </w:rPr>
        <w:t>Победители и призеры в личных видах программ награждаются медалями, дипломами от Организатор</w:t>
      </w:r>
    </w:p>
    <w:p>
      <w:pPr>
        <w:pStyle w:val="5"/>
        <w:spacing w:line="295" w:lineRule="exact"/>
        <w:ind w:firstLine="650" w:firstLineChars="250"/>
        <w:jc w:val="both"/>
        <w:rPr>
          <w:rFonts w:hint="default"/>
          <w:lang w:val="ru-RU"/>
        </w:rPr>
      </w:pPr>
      <w:r>
        <w:rPr>
          <w:lang w:val="ru-RU"/>
        </w:rPr>
        <w:t>Клуб</w:t>
      </w:r>
      <w:r>
        <w:rPr>
          <w:rFonts w:hint="default"/>
          <w:lang w:val="ru-RU"/>
        </w:rPr>
        <w:t>, завоевавший наибольшее количество наград, будет награжден кубком.</w:t>
      </w:r>
    </w:p>
    <w:p>
      <w:pPr>
        <w:pStyle w:val="5"/>
        <w:spacing w:line="295" w:lineRule="exact"/>
        <w:ind w:left="533"/>
        <w:jc w:val="both"/>
      </w:pPr>
      <w:r>
        <w:t>Награждение</w:t>
      </w:r>
      <w:r>
        <w:rPr>
          <w:spacing w:val="-6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мероприятия.</w:t>
      </w:r>
    </w:p>
    <w:p>
      <w:pPr>
        <w:pStyle w:val="5"/>
        <w:spacing w:before="10"/>
        <w:rPr>
          <w:sz w:val="33"/>
        </w:rPr>
      </w:pPr>
    </w:p>
    <w:p>
      <w:pPr>
        <w:pStyle w:val="2"/>
        <w:numPr>
          <w:ilvl w:val="0"/>
          <w:numId w:val="1"/>
        </w:numPr>
        <w:tabs>
          <w:tab w:val="left" w:pos="3739"/>
        </w:tabs>
        <w:spacing w:before="0" w:after="0" w:line="240" w:lineRule="auto"/>
        <w:ind w:left="4259" w:leftChars="0" w:right="0" w:hanging="620" w:firstLineChars="0"/>
        <w:jc w:val="left"/>
      </w:pPr>
      <w:r>
        <w:t>УСЛОВИЯ</w:t>
      </w:r>
      <w:r>
        <w:rPr>
          <w:spacing w:val="-2"/>
        </w:rPr>
        <w:t xml:space="preserve"> </w:t>
      </w:r>
      <w:r>
        <w:t>ФИНАНСИРОВАНИЯ</w:t>
      </w:r>
    </w:p>
    <w:p>
      <w:pPr>
        <w:pStyle w:val="5"/>
        <w:spacing w:before="1"/>
        <w:ind w:left="533" w:right="248"/>
        <w:jc w:val="both"/>
        <w:rPr>
          <w:sz w:val="28"/>
        </w:rPr>
      </w:pPr>
      <w:r>
        <w:t>Финансовое обеспечение соревнования, в том числе призовой фонд, оплата спортивных</w:t>
      </w:r>
      <w:r>
        <w:rPr>
          <w:spacing w:val="1"/>
        </w:rPr>
        <w:t xml:space="preserve"> </w:t>
      </w:r>
      <w:r>
        <w:t>судей, наградная атрибутика, медицинское и информационное обеспечение 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спонсоров,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организатора,</w:t>
      </w:r>
      <w:r>
        <w:rPr>
          <w:spacing w:val="66"/>
        </w:rPr>
        <w:t xml:space="preserve"> </w:t>
      </w:r>
      <w:r>
        <w:t>иных</w:t>
      </w:r>
      <w:r>
        <w:rPr>
          <w:spacing w:val="66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-4"/>
        </w:rPr>
        <w:t xml:space="preserve"> </w:t>
      </w:r>
      <w:r>
        <w:t>привлеченных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по оказанию</w:t>
      </w:r>
      <w:r>
        <w:rPr>
          <w:spacing w:val="-3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добровольных</w:t>
      </w:r>
      <w:r>
        <w:rPr>
          <w:spacing w:val="-3"/>
        </w:rPr>
        <w:t xml:space="preserve"> </w:t>
      </w:r>
      <w:r>
        <w:t>пожертвований</w:t>
      </w:r>
      <w:r>
        <w:rPr>
          <w:sz w:val="28"/>
        </w:rPr>
        <w:t>.</w:t>
      </w:r>
    </w:p>
    <w:p>
      <w:pPr>
        <w:pStyle w:val="5"/>
        <w:spacing w:before="10"/>
        <w:rPr>
          <w:sz w:val="27"/>
        </w:rPr>
      </w:pPr>
    </w:p>
    <w:p>
      <w:pPr>
        <w:spacing w:before="89" w:line="322" w:lineRule="exact"/>
        <w:ind w:left="533" w:right="0" w:firstLine="0"/>
        <w:jc w:val="left"/>
        <w:rPr>
          <w:rFonts w:hint="default"/>
          <w:sz w:val="28"/>
          <w:lang w:val="ru-RU"/>
        </w:rPr>
      </w:pPr>
      <w:r>
        <w:rPr>
          <w:sz w:val="28"/>
        </w:rPr>
        <w:t>Размер взноса за оказание услуг по обработке данных участников, и подготовке к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мероприятию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  <w:lang w:val="ru-RU"/>
        </w:rPr>
        <w:t>организатором</w:t>
      </w:r>
      <w:r>
        <w:rPr>
          <w:rFonts w:hint="default"/>
          <w:sz w:val="28"/>
          <w:lang w:val="ru-RU"/>
        </w:rPr>
        <w:t xml:space="preserve"> соревнований в информационном письме.</w:t>
      </w:r>
    </w:p>
    <w:p>
      <w:pPr>
        <w:spacing w:before="89" w:line="322" w:lineRule="exact"/>
        <w:ind w:left="533" w:right="0" w:firstLine="0"/>
        <w:jc w:val="left"/>
        <w:rPr>
          <w:sz w:val="28"/>
        </w:rPr>
      </w:pPr>
      <w:r>
        <w:rPr>
          <w:sz w:val="28"/>
          <w:lang w:val="ru-RU"/>
        </w:rPr>
        <w:t>П</w:t>
      </w:r>
      <w:r>
        <w:rPr>
          <w:sz w:val="28"/>
        </w:rPr>
        <w:t>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взносы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на:</w:t>
      </w:r>
    </w:p>
    <w:p>
      <w:pPr>
        <w:pStyle w:val="7"/>
        <w:numPr>
          <w:ilvl w:val="0"/>
          <w:numId w:val="4"/>
        </w:numPr>
        <w:tabs>
          <w:tab w:val="left" w:pos="698"/>
        </w:tabs>
        <w:spacing w:before="0" w:after="0" w:line="322" w:lineRule="exact"/>
        <w:ind w:left="697" w:right="0" w:hanging="165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бригады</w:t>
      </w:r>
      <w:r>
        <w:rPr>
          <w:spacing w:val="-3"/>
          <w:sz w:val="28"/>
        </w:rPr>
        <w:t xml:space="preserve"> </w:t>
      </w:r>
      <w:r>
        <w:rPr>
          <w:sz w:val="28"/>
        </w:rPr>
        <w:t>СМП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мероприятии</w:t>
      </w:r>
    </w:p>
    <w:p>
      <w:pPr>
        <w:pStyle w:val="7"/>
        <w:numPr>
          <w:ilvl w:val="0"/>
          <w:numId w:val="4"/>
        </w:numPr>
        <w:tabs>
          <w:tab w:val="left" w:pos="698"/>
        </w:tabs>
        <w:spacing w:before="0" w:after="0" w:line="322" w:lineRule="exact"/>
        <w:ind w:left="697" w:right="0" w:hanging="165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судейской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коллегии</w:t>
      </w:r>
    </w:p>
    <w:p>
      <w:pPr>
        <w:pStyle w:val="7"/>
        <w:numPr>
          <w:ilvl w:val="0"/>
          <w:numId w:val="4"/>
        </w:numPr>
        <w:tabs>
          <w:tab w:val="left" w:pos="698"/>
        </w:tabs>
        <w:spacing w:before="0" w:after="0" w:line="322" w:lineRule="exact"/>
        <w:ind w:left="697" w:right="0" w:hanging="165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судейской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коллегии</w:t>
      </w:r>
    </w:p>
    <w:p>
      <w:pPr>
        <w:pStyle w:val="7"/>
        <w:numPr>
          <w:ilvl w:val="0"/>
          <w:numId w:val="4"/>
        </w:numPr>
        <w:tabs>
          <w:tab w:val="left" w:pos="698"/>
        </w:tabs>
        <w:spacing w:before="0" w:after="0" w:line="322" w:lineRule="exact"/>
        <w:ind w:left="697" w:right="0" w:hanging="165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6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судейской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коллегии</w:t>
      </w:r>
    </w:p>
    <w:p>
      <w:pPr>
        <w:pStyle w:val="7"/>
        <w:numPr>
          <w:ilvl w:val="0"/>
          <w:numId w:val="4"/>
        </w:numPr>
        <w:tabs>
          <w:tab w:val="left" w:pos="698"/>
        </w:tabs>
        <w:spacing w:before="0" w:after="0" w:line="240" w:lineRule="auto"/>
        <w:ind w:left="697" w:right="0" w:hanging="165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6"/>
          <w:sz w:val="28"/>
        </w:rPr>
        <w:t xml:space="preserve"> </w:t>
      </w:r>
      <w:r>
        <w:rPr>
          <w:sz w:val="28"/>
        </w:rPr>
        <w:t>проезда</w:t>
      </w:r>
      <w:r>
        <w:rPr>
          <w:spacing w:val="-5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судейской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месту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</w:t>
      </w:r>
    </w:p>
    <w:p>
      <w:pPr>
        <w:pStyle w:val="7"/>
        <w:numPr>
          <w:ilvl w:val="0"/>
          <w:numId w:val="4"/>
        </w:numPr>
        <w:tabs>
          <w:tab w:val="left" w:pos="698"/>
        </w:tabs>
        <w:spacing w:before="1" w:after="0" w:line="322" w:lineRule="exact"/>
        <w:ind w:left="697" w:right="0" w:hanging="165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5"/>
          <w:sz w:val="28"/>
        </w:rPr>
        <w:t xml:space="preserve"> </w:t>
      </w:r>
      <w:r>
        <w:rPr>
          <w:sz w:val="28"/>
        </w:rPr>
        <w:t>наградной</w:t>
      </w:r>
      <w:r>
        <w:rPr>
          <w:spacing w:val="-5"/>
          <w:sz w:val="28"/>
        </w:rPr>
        <w:t xml:space="preserve"> </w:t>
      </w:r>
      <w:r>
        <w:rPr>
          <w:sz w:val="28"/>
        </w:rPr>
        <w:t>атрибутики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соревнований</w:t>
      </w:r>
    </w:p>
    <w:p>
      <w:pPr>
        <w:pStyle w:val="7"/>
        <w:numPr>
          <w:ilvl w:val="0"/>
          <w:numId w:val="4"/>
        </w:numPr>
        <w:tabs>
          <w:tab w:val="left" w:pos="698"/>
        </w:tabs>
        <w:spacing w:before="0" w:after="0" w:line="240" w:lineRule="auto"/>
        <w:ind w:left="697" w:right="0" w:hanging="165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3"/>
          <w:sz w:val="28"/>
        </w:rPr>
        <w:t xml:space="preserve"> </w:t>
      </w:r>
      <w:r>
        <w:rPr>
          <w:sz w:val="28"/>
        </w:rPr>
        <w:t>стартового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2"/>
          <w:sz w:val="28"/>
        </w:rPr>
        <w:t xml:space="preserve"> </w:t>
      </w:r>
    </w:p>
    <w:p>
      <w:pPr>
        <w:pStyle w:val="7"/>
        <w:numPr>
          <w:ilvl w:val="0"/>
          <w:numId w:val="4"/>
        </w:numPr>
        <w:tabs>
          <w:tab w:val="left" w:pos="698"/>
        </w:tabs>
        <w:spacing w:before="0" w:after="0" w:line="322" w:lineRule="exact"/>
        <w:ind w:left="697" w:right="0" w:hanging="165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5"/>
          <w:sz w:val="28"/>
        </w:rPr>
        <w:t xml:space="preserve"> </w:t>
      </w:r>
      <w:r>
        <w:rPr>
          <w:sz w:val="28"/>
        </w:rPr>
        <w:t>бассейна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помещений</w:t>
      </w:r>
    </w:p>
    <w:p>
      <w:pPr>
        <w:pStyle w:val="7"/>
        <w:numPr>
          <w:ilvl w:val="0"/>
          <w:numId w:val="4"/>
        </w:numPr>
        <w:tabs>
          <w:tab w:val="left" w:pos="698"/>
        </w:tabs>
        <w:spacing w:before="0" w:after="0" w:line="322" w:lineRule="exact"/>
        <w:ind w:left="697" w:right="0" w:hanging="165"/>
        <w:jc w:val="left"/>
        <w:rPr>
          <w:sz w:val="28"/>
        </w:rPr>
      </w:pPr>
      <w:r>
        <w:rPr>
          <w:sz w:val="28"/>
        </w:rPr>
        <w:t>оплата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фотографа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</w:t>
      </w:r>
    </w:p>
    <w:p>
      <w:pPr>
        <w:pStyle w:val="7"/>
        <w:numPr>
          <w:ilvl w:val="0"/>
          <w:numId w:val="4"/>
        </w:numPr>
        <w:tabs>
          <w:tab w:val="left" w:pos="698"/>
        </w:tabs>
        <w:spacing w:before="0" w:after="0" w:line="240" w:lineRule="auto"/>
        <w:ind w:left="533" w:right="1452" w:firstLine="0"/>
        <w:jc w:val="left"/>
        <w:rPr>
          <w:sz w:val="28"/>
        </w:rPr>
      </w:pPr>
      <w:r>
        <w:rPr>
          <w:sz w:val="28"/>
        </w:rPr>
        <w:t>оплата работ по оформлению места соревнований, изготовления баннеров,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ферм.</w:t>
      </w:r>
    </w:p>
    <w:p>
      <w:pPr>
        <w:pStyle w:val="5"/>
        <w:spacing w:before="1"/>
        <w:rPr>
          <w:sz w:val="28"/>
        </w:rPr>
      </w:pPr>
    </w:p>
    <w:p>
      <w:pPr>
        <w:spacing w:before="0"/>
        <w:ind w:left="533" w:right="248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«Онлайн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-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допуску»,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представитель, заранее ознакамливается с условиями данной услуги и добровольно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 её использование.</w:t>
      </w:r>
    </w:p>
    <w:p>
      <w:pPr>
        <w:pStyle w:val="5"/>
        <w:spacing w:before="10"/>
        <w:rPr>
          <w:sz w:val="27"/>
        </w:rPr>
      </w:pPr>
    </w:p>
    <w:p>
      <w:pPr>
        <w:spacing w:before="0" w:line="240" w:lineRule="auto"/>
        <w:ind w:left="533" w:right="252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«Поздняя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заявка»,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 ознакамливается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 условиями данной услуги 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 соглашается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использование.</w:t>
      </w:r>
    </w:p>
    <w:p>
      <w:pPr>
        <w:pStyle w:val="5"/>
        <w:spacing w:before="2"/>
        <w:rPr>
          <w:sz w:val="28"/>
        </w:rPr>
      </w:pPr>
    </w:p>
    <w:p>
      <w:pPr>
        <w:spacing w:before="0"/>
        <w:ind w:left="526" w:right="0" w:firstLine="0"/>
        <w:jc w:val="left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</w:p>
    <w:p>
      <w:pPr>
        <w:spacing w:before="48" w:line="276" w:lineRule="auto"/>
        <w:ind w:left="526" w:right="1044" w:firstLine="0"/>
        <w:jc w:val="left"/>
        <w:rPr>
          <w:sz w:val="28"/>
        </w:rPr>
      </w:pPr>
      <w:r>
        <w:rPr>
          <w:sz w:val="28"/>
        </w:rPr>
        <w:t>финансируются статьи затрат на проезд, проживание и питание, а также 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спортсменов,</w:t>
      </w:r>
      <w:r>
        <w:rPr>
          <w:spacing w:val="-2"/>
          <w:sz w:val="28"/>
        </w:rPr>
        <w:t xml:space="preserve"> </w:t>
      </w:r>
      <w:r>
        <w:rPr>
          <w:sz w:val="28"/>
        </w:rPr>
        <w:t>тренеров,</w:t>
      </w:r>
    </w:p>
    <w:p>
      <w:pPr>
        <w:spacing w:before="1"/>
        <w:ind w:left="526" w:right="0" w:firstLine="0"/>
        <w:jc w:val="left"/>
        <w:rPr>
          <w:sz w:val="26"/>
        </w:rPr>
      </w:pPr>
      <w:r>
        <w:rPr>
          <w:sz w:val="28"/>
        </w:rPr>
        <w:t>представителей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</w:t>
      </w:r>
      <w:r>
        <w:rPr>
          <w:sz w:val="26"/>
        </w:rPr>
        <w:t>.</w:t>
      </w:r>
    </w:p>
    <w:p>
      <w:pPr>
        <w:pStyle w:val="5"/>
        <w:spacing w:before="10"/>
        <w:rPr>
          <w:sz w:val="33"/>
        </w:rPr>
      </w:pPr>
    </w:p>
    <w:p>
      <w:pPr>
        <w:pStyle w:val="2"/>
        <w:numPr>
          <w:ilvl w:val="0"/>
          <w:numId w:val="1"/>
        </w:numPr>
        <w:tabs>
          <w:tab w:val="left" w:pos="1881"/>
        </w:tabs>
        <w:spacing w:before="0" w:after="0" w:line="240" w:lineRule="auto"/>
        <w:ind w:left="2401" w:leftChars="0" w:right="0" w:hanging="419" w:firstLineChars="0"/>
        <w:jc w:val="left"/>
      </w:pP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ЗРИТЕЛЕЙ</w:t>
      </w:r>
    </w:p>
    <w:p>
      <w:pPr>
        <w:pStyle w:val="5"/>
        <w:spacing w:before="47"/>
        <w:ind w:left="533" w:right="243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проведениях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культурно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просветительных,</w:t>
      </w:r>
      <w:r>
        <w:rPr>
          <w:spacing w:val="1"/>
        </w:rPr>
        <w:t xml:space="preserve"> </w:t>
      </w:r>
      <w:r>
        <w:t>театрально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зрелищных,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rPr>
          <w:spacing w:val="1"/>
          <w:lang w:val="ru-RU"/>
        </w:rPr>
        <w:t>Королев</w:t>
      </w:r>
      <w:r>
        <w:t>.</w:t>
      </w:r>
    </w:p>
    <w:p>
      <w:pPr>
        <w:spacing w:after="0"/>
        <w:jc w:val="both"/>
        <w:sectPr>
          <w:pgSz w:w="11910" w:h="16840"/>
          <w:pgMar w:top="200" w:right="320" w:bottom="1240" w:left="460" w:header="0" w:footer="1051" w:gutter="0"/>
          <w:cols w:space="720" w:num="1"/>
        </w:sectPr>
      </w:pPr>
    </w:p>
    <w:p>
      <w:pPr>
        <w:pStyle w:val="5"/>
        <w:spacing w:before="67"/>
        <w:ind w:left="533" w:right="248"/>
        <w:jc w:val="both"/>
      </w:pPr>
      <w:r>
        <w:t>Мероприятие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rPr>
          <w:spacing w:val="1"/>
          <w:lang w:val="ru-RU"/>
        </w:rPr>
        <w:t>ВСК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ru-RU"/>
        </w:rPr>
        <w:t>Вымпел</w:t>
      </w:r>
      <w:r>
        <w:rPr>
          <w:sz w:val="24"/>
        </w:rPr>
        <w:t>»</w:t>
      </w:r>
      <w:r>
        <w:t>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проводящей</w:t>
      </w:r>
      <w:r>
        <w:rPr>
          <w:spacing w:val="1"/>
        </w:rPr>
        <w:t xml:space="preserve"> </w:t>
      </w:r>
      <w:r>
        <w:t>организацией, отвечающих требованиям нормативных актов, действующих на 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участников и зрителей, имеющего акты готовности объекта к 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подобного</w:t>
      </w:r>
      <w:r>
        <w:rPr>
          <w:spacing w:val="-1"/>
        </w:rPr>
        <w:t xml:space="preserve"> </w:t>
      </w:r>
      <w:r>
        <w:t>уровня.</w:t>
      </w:r>
    </w:p>
    <w:p>
      <w:pPr>
        <w:pStyle w:val="5"/>
        <w:ind w:left="533" w:right="250"/>
        <w:jc w:val="both"/>
      </w:pP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организатор</w:t>
      </w:r>
      <w:r>
        <w:rPr>
          <w:spacing w:val="66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дежурство</w:t>
      </w:r>
      <w:r>
        <w:rPr>
          <w:spacing w:val="1"/>
        </w:rPr>
        <w:t xml:space="preserve"> </w:t>
      </w:r>
      <w:r>
        <w:t>карет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персоналом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необходимости.</w:t>
      </w:r>
    </w:p>
    <w:p>
      <w:pPr>
        <w:pStyle w:val="5"/>
        <w:spacing w:line="276" w:lineRule="auto"/>
        <w:ind w:left="533" w:right="248"/>
        <w:jc w:val="both"/>
      </w:pP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Постановлением Правительства Российской Федерации от 18 апреля 2014 года № 353 «Об</w:t>
      </w:r>
      <w:r>
        <w:rPr>
          <w:spacing w:val="1"/>
        </w:rPr>
        <w:t xml:space="preserve"> </w:t>
      </w:r>
      <w:r>
        <w:t>утверждении Правил обеспечения безопасности при проведении официальных спортивных</w:t>
      </w:r>
      <w:r>
        <w:rPr>
          <w:spacing w:val="1"/>
        </w:rPr>
        <w:t xml:space="preserve"> </w:t>
      </w:r>
      <w:r>
        <w:t>соревнований»,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правил по</w:t>
      </w:r>
      <w:r>
        <w:rPr>
          <w:spacing w:val="-2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«плавание».</w:t>
      </w:r>
    </w:p>
    <w:p>
      <w:pPr>
        <w:pStyle w:val="5"/>
        <w:spacing w:line="276" w:lineRule="auto"/>
        <w:ind w:left="533" w:right="250"/>
        <w:jc w:val="both"/>
      </w:pP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объектов спорта в соответствии</w:t>
      </w:r>
      <w:r>
        <w:rPr>
          <w:spacing w:val="1"/>
        </w:rPr>
        <w:t xml:space="preserve"> </w:t>
      </w:r>
      <w:r>
        <w:t>с Федеральным законом от 04.12.2007 г. № 329 ФЗ «О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соответствующих нормативных правовых актов, действующих на территории Российской</w:t>
      </w:r>
      <w:r>
        <w:rPr>
          <w:spacing w:val="1"/>
        </w:rPr>
        <w:t xml:space="preserve"> </w:t>
      </w:r>
      <w:r>
        <w:t>Федерации, по вопросам обеспечения общественного порядка</w:t>
      </w:r>
      <w:r>
        <w:rPr>
          <w:spacing w:val="1"/>
        </w:rPr>
        <w:t xml:space="preserve"> </w:t>
      </w:r>
      <w:r>
        <w:t>и безопасности участников и</w:t>
      </w:r>
      <w:r>
        <w:rPr>
          <w:spacing w:val="1"/>
        </w:rPr>
        <w:t xml:space="preserve"> </w:t>
      </w:r>
      <w:r>
        <w:t>зрителей,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-2"/>
        </w:rPr>
        <w:t xml:space="preserve"> </w:t>
      </w:r>
      <w:r>
        <w:t>утвержденных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>
      <w:pPr>
        <w:pStyle w:val="5"/>
        <w:spacing w:line="276" w:lineRule="auto"/>
        <w:ind w:left="533" w:right="243"/>
        <w:jc w:val="both"/>
      </w:pPr>
      <w:r>
        <w:t>Оказание медицинской помощи осуществляется в соответствии с приказом Министерства</w:t>
      </w:r>
      <w:r>
        <w:rPr>
          <w:spacing w:val="1"/>
        </w:rPr>
        <w:t xml:space="preserve"> </w:t>
      </w:r>
      <w:r>
        <w:t>здравоохранения Российской Федерации от 23 октября 2020 года</w:t>
      </w:r>
      <w:r>
        <w:rPr>
          <w:spacing w:val="1"/>
        </w:rPr>
        <w:t xml:space="preserve"> </w:t>
      </w:r>
      <w:r>
        <w:t>№ 1144Н «О порядке</w:t>
      </w:r>
      <w:r>
        <w:rPr>
          <w:spacing w:val="1"/>
        </w:rPr>
        <w:t xml:space="preserve"> </w:t>
      </w:r>
      <w:r>
        <w:t>оказания медицинской помощи лицам, занимающимся физической культурой и спортом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мероприятий), включая порядок медицинского осмотра лиц, желающих пройти спортивную</w:t>
      </w:r>
      <w:r>
        <w:rPr>
          <w:spacing w:val="1"/>
        </w:rPr>
        <w:t xml:space="preserve"> </w:t>
      </w:r>
      <w:r>
        <w:t>подготовку, заниматься физической культурой и спортом в организациях и (или) выполнять</w:t>
      </w:r>
      <w:r>
        <w:rPr>
          <w:spacing w:val="1"/>
        </w:rPr>
        <w:t xml:space="preserve"> </w:t>
      </w:r>
      <w:r>
        <w:t>нормативы</w:t>
      </w:r>
      <w:r>
        <w:rPr>
          <w:spacing w:val="9"/>
        </w:rPr>
        <w:t xml:space="preserve"> </w:t>
      </w:r>
      <w:r>
        <w:t>испытаний</w:t>
      </w:r>
      <w:r>
        <w:rPr>
          <w:spacing w:val="9"/>
        </w:rPr>
        <w:t xml:space="preserve"> </w:t>
      </w:r>
      <w:r>
        <w:t>(тестов)</w:t>
      </w:r>
      <w:r>
        <w:rPr>
          <w:spacing w:val="10"/>
        </w:rPr>
        <w:t xml:space="preserve"> </w:t>
      </w:r>
      <w:r>
        <w:t>Всероссийского</w:t>
      </w:r>
      <w:r>
        <w:rPr>
          <w:spacing w:val="8"/>
        </w:rPr>
        <w:t xml:space="preserve"> </w:t>
      </w:r>
      <w:r>
        <w:t>физкультурно-спортивного</w:t>
      </w:r>
      <w:r>
        <w:rPr>
          <w:spacing w:val="8"/>
        </w:rPr>
        <w:t xml:space="preserve"> </w:t>
      </w:r>
      <w:r>
        <w:t>комплекса</w:t>
      </w:r>
    </w:p>
    <w:p>
      <w:pPr>
        <w:pStyle w:val="5"/>
        <w:ind w:left="533"/>
        <w:jc w:val="both"/>
      </w:pPr>
      <w:r>
        <w:t>«Готов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обороне».</w:t>
      </w:r>
    </w:p>
    <w:p>
      <w:pPr>
        <w:pStyle w:val="5"/>
        <w:spacing w:before="45" w:line="276" w:lineRule="auto"/>
        <w:ind w:left="533" w:right="253"/>
        <w:jc w:val="both"/>
      </w:pPr>
      <w:r>
        <w:t>Организатор оставляет за собой право отказать в участии в Соревновании без объяснения</w:t>
      </w:r>
      <w:r>
        <w:rPr>
          <w:spacing w:val="1"/>
        </w:rPr>
        <w:t xml:space="preserve"> </w:t>
      </w:r>
      <w:r>
        <w:t>причин.</w:t>
      </w:r>
    </w:p>
    <w:p>
      <w:pPr>
        <w:pStyle w:val="5"/>
        <w:spacing w:before="10"/>
        <w:rPr>
          <w:sz w:val="29"/>
        </w:rPr>
      </w:pPr>
    </w:p>
    <w:p>
      <w:pPr>
        <w:pStyle w:val="2"/>
        <w:numPr>
          <w:ilvl w:val="0"/>
          <w:numId w:val="1"/>
        </w:numPr>
        <w:tabs>
          <w:tab w:val="left" w:pos="3650"/>
        </w:tabs>
        <w:spacing w:before="0" w:after="0" w:line="240" w:lineRule="auto"/>
        <w:ind w:left="4170" w:leftChars="0" w:right="0" w:hanging="317" w:firstLineChars="0"/>
        <w:jc w:val="left"/>
      </w:pPr>
      <w:r>
        <w:t>СТРАХОВАНИЕ</w:t>
      </w:r>
      <w:r>
        <w:rPr>
          <w:spacing w:val="-7"/>
        </w:rPr>
        <w:t xml:space="preserve"> </w:t>
      </w:r>
      <w:r>
        <w:t>УЧАСТНИКОВ</w:t>
      </w:r>
    </w:p>
    <w:p>
      <w:pPr>
        <w:pStyle w:val="5"/>
        <w:rPr>
          <w:b/>
        </w:rPr>
      </w:pPr>
    </w:p>
    <w:p>
      <w:pPr>
        <w:pStyle w:val="5"/>
        <w:ind w:left="533" w:right="248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(оригинал)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страховании:</w:t>
      </w:r>
      <w:r>
        <w:rPr>
          <w:spacing w:val="55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здоровья</w:t>
      </w:r>
      <w:r>
        <w:rPr>
          <w:spacing w:val="55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несчастных</w:t>
      </w:r>
      <w:r>
        <w:rPr>
          <w:spacing w:val="54"/>
        </w:rPr>
        <w:t xml:space="preserve"> </w:t>
      </w:r>
      <w:r>
        <w:t>случаев,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категории</w:t>
      </w:r>
    </w:p>
    <w:p>
      <w:pPr>
        <w:pStyle w:val="5"/>
        <w:ind w:left="533" w:right="249"/>
        <w:jc w:val="both"/>
      </w:pPr>
      <w:r>
        <w:t>«плавание»,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допуску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бюджетных,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>
      <w:pPr>
        <w:spacing w:after="0"/>
        <w:jc w:val="both"/>
        <w:sectPr>
          <w:pgSz w:w="11910" w:h="16840"/>
          <w:pgMar w:top="200" w:right="320" w:bottom="1240" w:left="460" w:header="0" w:footer="1051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2356"/>
        </w:tabs>
        <w:spacing w:before="67" w:after="0" w:line="240" w:lineRule="auto"/>
        <w:ind w:left="2876" w:leftChars="0" w:right="0" w:hanging="418" w:firstLineChars="0"/>
        <w:jc w:val="left"/>
      </w:pPr>
      <w:r>
        <w:t>ПОДАЧА</w:t>
      </w:r>
      <w:r>
        <w:rPr>
          <w:spacing w:val="-3"/>
        </w:rPr>
        <w:t xml:space="preserve"> </w:t>
      </w:r>
      <w:r>
        <w:t>ЗАЯВОК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СОРЕВНОВАНИИ</w:t>
      </w:r>
    </w:p>
    <w:p>
      <w:pPr>
        <w:pStyle w:val="5"/>
        <w:spacing w:before="11"/>
        <w:rPr>
          <w:b/>
          <w:sz w:val="25"/>
        </w:rPr>
      </w:pPr>
    </w:p>
    <w:p>
      <w:pPr>
        <w:pStyle w:val="5"/>
        <w:ind w:left="533" w:right="246"/>
        <w:jc w:val="both"/>
      </w:pPr>
      <w:r>
        <w:t>Технические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групп</w:t>
      </w:r>
      <w:r>
        <w:rPr>
          <w:rFonts w:hint="default"/>
          <w:lang w:val="ru-RU"/>
        </w:rPr>
        <w:t xml:space="preserve"> и клубов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электронную форму регистрации принимаются не позднее 1 недели до старта Соревнования</w:t>
      </w:r>
      <w:r>
        <w:rPr>
          <w:spacing w:val="-6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участников.</w:t>
      </w:r>
    </w:p>
    <w:p>
      <w:pPr>
        <w:pStyle w:val="5"/>
        <w:spacing w:before="11"/>
        <w:rPr>
          <w:sz w:val="25"/>
        </w:rPr>
      </w:pPr>
    </w:p>
    <w:p>
      <w:pPr>
        <w:pStyle w:val="5"/>
        <w:spacing w:line="276" w:lineRule="auto"/>
        <w:ind w:left="533"/>
      </w:pPr>
      <w:r>
        <w:t>Прием</w:t>
      </w:r>
      <w:r>
        <w:rPr>
          <w:spacing w:val="8"/>
        </w:rPr>
        <w:t xml:space="preserve"> </w:t>
      </w:r>
      <w:r>
        <w:t>заявок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регистрацию</w:t>
      </w:r>
      <w:r>
        <w:rPr>
          <w:spacing w:val="9"/>
        </w:rPr>
        <w:t xml:space="preserve"> </w:t>
      </w:r>
      <w:r>
        <w:t>участников</w:t>
      </w:r>
      <w:r>
        <w:rPr>
          <w:spacing w:val="8"/>
        </w:rPr>
        <w:t xml:space="preserve"> </w:t>
      </w:r>
      <w:r>
        <w:t>осуществляет</w:t>
      </w:r>
      <w:r>
        <w:rPr>
          <w:spacing w:val="8"/>
        </w:rPr>
        <w:t xml:space="preserve"> </w:t>
      </w:r>
      <w:r>
        <w:t>комиссия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допуску,</w:t>
      </w:r>
      <w:r>
        <w:rPr>
          <w:spacing w:val="9"/>
        </w:rPr>
        <w:t xml:space="preserve"> </w:t>
      </w:r>
      <w:r>
        <w:t>утвержденная</w:t>
      </w:r>
      <w:r>
        <w:rPr>
          <w:spacing w:val="-62"/>
        </w:rPr>
        <w:t xml:space="preserve"> </w:t>
      </w:r>
      <w:r>
        <w:t>Организатором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составе:</w:t>
      </w:r>
    </w:p>
    <w:p>
      <w:pPr>
        <w:pStyle w:val="7"/>
        <w:numPr>
          <w:ilvl w:val="0"/>
          <w:numId w:val="5"/>
        </w:numPr>
        <w:tabs>
          <w:tab w:val="left" w:pos="958"/>
          <w:tab w:val="left" w:pos="959"/>
        </w:tabs>
        <w:spacing w:before="0" w:after="0" w:line="318" w:lineRule="exact"/>
        <w:ind w:left="958" w:right="0" w:hanging="426"/>
        <w:jc w:val="left"/>
        <w:rPr>
          <w:sz w:val="26"/>
        </w:rPr>
      </w:pPr>
      <w:r>
        <w:rPr>
          <w:sz w:val="26"/>
        </w:rPr>
        <w:t>Главный</w:t>
      </w:r>
      <w:r>
        <w:rPr>
          <w:spacing w:val="-4"/>
          <w:sz w:val="26"/>
        </w:rPr>
        <w:t xml:space="preserve"> </w:t>
      </w:r>
      <w:r>
        <w:rPr>
          <w:sz w:val="26"/>
        </w:rPr>
        <w:t>судья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назначению.</w:t>
      </w:r>
    </w:p>
    <w:p>
      <w:pPr>
        <w:pStyle w:val="7"/>
        <w:numPr>
          <w:ilvl w:val="0"/>
          <w:numId w:val="5"/>
        </w:numPr>
        <w:tabs>
          <w:tab w:val="left" w:pos="958"/>
          <w:tab w:val="left" w:pos="959"/>
        </w:tabs>
        <w:spacing w:before="44" w:after="0" w:line="240" w:lineRule="auto"/>
        <w:ind w:left="958" w:right="0" w:hanging="426"/>
        <w:jc w:val="left"/>
        <w:rPr>
          <w:sz w:val="26"/>
        </w:rPr>
      </w:pPr>
      <w:r>
        <w:rPr>
          <w:sz w:val="26"/>
        </w:rPr>
        <w:t>Главный</w:t>
      </w:r>
      <w:r>
        <w:rPr>
          <w:spacing w:val="-4"/>
          <w:sz w:val="26"/>
        </w:rPr>
        <w:t xml:space="preserve"> </w:t>
      </w:r>
      <w:r>
        <w:rPr>
          <w:sz w:val="26"/>
        </w:rPr>
        <w:t>секретарь</w:t>
      </w:r>
      <w:r>
        <w:rPr>
          <w:spacing w:val="-3"/>
          <w:sz w:val="26"/>
        </w:rPr>
        <w:t xml:space="preserve"> </w:t>
      </w:r>
      <w:r>
        <w:rPr>
          <w:sz w:val="26"/>
        </w:rPr>
        <w:t>– Щекалев</w:t>
      </w:r>
      <w:r>
        <w:rPr>
          <w:spacing w:val="-4"/>
          <w:sz w:val="26"/>
        </w:rPr>
        <w:t xml:space="preserve"> </w:t>
      </w:r>
      <w:r>
        <w:rPr>
          <w:sz w:val="26"/>
        </w:rPr>
        <w:t>А.С.,</w:t>
      </w:r>
      <w:r>
        <w:rPr>
          <w:spacing w:val="-4"/>
          <w:sz w:val="26"/>
        </w:rPr>
        <w:t xml:space="preserve"> </w:t>
      </w:r>
      <w:r>
        <w:rPr>
          <w:sz w:val="26"/>
        </w:rPr>
        <w:t>(1К).,</w:t>
      </w:r>
      <w:r>
        <w:rPr>
          <w:color w:val="0000FF"/>
          <w:spacing w:val="-2"/>
          <w:sz w:val="26"/>
        </w:rPr>
        <w:t xml:space="preserve"> </w:t>
      </w:r>
    </w:p>
    <w:p>
      <w:pPr>
        <w:pStyle w:val="7"/>
        <w:numPr>
          <w:numId w:val="0"/>
        </w:numPr>
        <w:tabs>
          <w:tab w:val="left" w:pos="958"/>
          <w:tab w:val="left" w:pos="959"/>
        </w:tabs>
        <w:spacing w:before="44" w:after="0" w:line="240" w:lineRule="auto"/>
        <w:ind w:left="532" w:leftChars="0" w:right="0" w:rightChars="0" w:firstLine="256" w:firstLineChars="100"/>
        <w:jc w:val="left"/>
        <w:rPr>
          <w:rFonts w:ascii="Symbol" w:hAnsi="Symbol"/>
        </w:rPr>
      </w:pPr>
      <w:r>
        <w:rPr>
          <w:color w:val="0000FF"/>
          <w:spacing w:val="-2"/>
          <w:sz w:val="26"/>
          <w:lang w:val="ru-RU"/>
        </w:rPr>
        <w:t>На</w:t>
      </w:r>
      <w:r>
        <w:rPr>
          <w:rFonts w:hint="default"/>
          <w:color w:val="0000FF"/>
          <w:spacing w:val="-2"/>
          <w:sz w:val="26"/>
          <w:lang w:val="ru-RU"/>
        </w:rPr>
        <w:t xml:space="preserve"> почту   </w:t>
      </w:r>
      <w:r>
        <w:fldChar w:fldCharType="begin"/>
      </w:r>
      <w:r>
        <w:instrText xml:space="preserve"> HYPERLINK "mailto:eep@sport-sbor.ru" \h </w:instrText>
      </w:r>
      <w:r>
        <w:fldChar w:fldCharType="separate"/>
      </w:r>
      <w:r>
        <w:rPr>
          <w:rFonts w:hint="default"/>
          <w:color w:val="0000FF"/>
          <w:sz w:val="26"/>
          <w:u w:val="single" w:color="0000FF"/>
          <w:lang w:val="en-US"/>
        </w:rPr>
        <w:t>f</w:t>
      </w:r>
      <w:r>
        <w:rPr>
          <w:color w:val="0000FF"/>
          <w:sz w:val="26"/>
          <w:u w:val="single" w:color="0000FF"/>
        </w:rPr>
        <w:t>p</w:t>
      </w:r>
      <w:r>
        <w:rPr>
          <w:rFonts w:hint="default"/>
          <w:color w:val="0000FF"/>
          <w:sz w:val="26"/>
          <w:u w:val="single" w:color="0000FF"/>
          <w:lang w:val="en-US"/>
        </w:rPr>
        <w:t>korolev</w:t>
      </w:r>
      <w:r>
        <w:rPr>
          <w:color w:val="0000FF"/>
          <w:sz w:val="26"/>
          <w:u w:val="single" w:color="0000FF"/>
        </w:rPr>
        <w:t>@</w:t>
      </w:r>
      <w:r>
        <w:rPr>
          <w:rFonts w:hint="default"/>
          <w:color w:val="0000FF"/>
          <w:sz w:val="26"/>
          <w:u w:val="single" w:color="0000FF"/>
          <w:lang w:val="en-US"/>
        </w:rPr>
        <w:t>yandex</w:t>
      </w:r>
      <w:r>
        <w:rPr>
          <w:color w:val="0000FF"/>
          <w:sz w:val="26"/>
          <w:u w:val="single" w:color="0000FF"/>
        </w:rPr>
        <w:t>.ru</w:t>
      </w:r>
      <w:r>
        <w:rPr>
          <w:color w:val="0000FF"/>
          <w:sz w:val="26"/>
          <w:u w:val="single" w:color="0000FF"/>
        </w:rPr>
        <w:fldChar w:fldCharType="end"/>
      </w:r>
    </w:p>
    <w:p>
      <w:pPr>
        <w:pStyle w:val="5"/>
        <w:spacing w:before="46"/>
        <w:ind w:left="533" w:right="256"/>
        <w:jc w:val="both"/>
      </w:pPr>
      <w:r>
        <w:t>Стартовый протокол будет предоставлен представителям команд за 6</w:t>
      </w:r>
      <w:r>
        <w:rPr>
          <w:rFonts w:hint="default"/>
          <w:lang w:val="ru-RU"/>
        </w:rPr>
        <w:t xml:space="preserve"> часов</w:t>
      </w:r>
      <w:r>
        <w:t xml:space="preserve"> до начала</w:t>
      </w:r>
      <w:r>
        <w:rPr>
          <w:spacing w:val="1"/>
        </w:rPr>
        <w:t xml:space="preserve"> </w:t>
      </w:r>
      <w:r>
        <w:t>соревнования.</w:t>
      </w:r>
    </w:p>
    <w:p>
      <w:pPr>
        <w:pStyle w:val="5"/>
        <w:spacing w:before="2"/>
        <w:ind w:left="533" w:right="366"/>
        <w:jc w:val="both"/>
      </w:pPr>
      <w:r>
        <w:t xml:space="preserve">Комиссия по допуску участников работает на базе </w:t>
      </w:r>
      <w:r>
        <w:rPr>
          <w:lang w:val="ru-RU"/>
        </w:rPr>
        <w:t>ВСК</w:t>
      </w:r>
      <w:r>
        <w:t xml:space="preserve"> «</w:t>
      </w:r>
      <w:r>
        <w:rPr>
          <w:lang w:val="ru-RU"/>
        </w:rPr>
        <w:t>Вымпел</w:t>
      </w:r>
      <w:r>
        <w:t>», а также в онлайн-режиме.</w:t>
      </w:r>
      <w:r>
        <w:rPr>
          <w:rFonts w:hint="default"/>
          <w:lang w:val="ru-RU"/>
        </w:rPr>
        <w:t xml:space="preserve"> </w:t>
      </w:r>
      <w:r>
        <w:rPr>
          <w:spacing w:val="-62"/>
        </w:rPr>
        <w:t xml:space="preserve"> </w:t>
      </w:r>
      <w:r>
        <w:rPr>
          <w:rFonts w:hint="default"/>
          <w:spacing w:val="-62"/>
          <w:lang w:val="ru-RU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изменение</w:t>
      </w:r>
      <w:r>
        <w:rPr>
          <w:spacing w:val="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допуску</w:t>
      </w:r>
    </w:p>
    <w:p>
      <w:pPr>
        <w:pStyle w:val="5"/>
        <w:spacing w:before="10"/>
        <w:rPr>
          <w:sz w:val="25"/>
        </w:rPr>
      </w:pPr>
    </w:p>
    <w:p>
      <w:pPr>
        <w:pStyle w:val="5"/>
        <w:spacing w:line="299" w:lineRule="exact"/>
        <w:ind w:left="533"/>
        <w:jc w:val="both"/>
      </w:pPr>
      <w:r>
        <w:t>На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допуску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(тренеры)</w:t>
      </w:r>
      <w:r>
        <w:rPr>
          <w:spacing w:val="-4"/>
        </w:rPr>
        <w:t xml:space="preserve"> </w:t>
      </w:r>
      <w:r>
        <w:t>команд</w:t>
      </w:r>
      <w:r>
        <w:rPr>
          <w:spacing w:val="-4"/>
        </w:rPr>
        <w:t xml:space="preserve"> </w:t>
      </w:r>
      <w:r>
        <w:t>предоставляют:</w:t>
      </w:r>
    </w:p>
    <w:p>
      <w:pPr>
        <w:pStyle w:val="7"/>
        <w:numPr>
          <w:ilvl w:val="0"/>
          <w:numId w:val="6"/>
        </w:numPr>
        <w:tabs>
          <w:tab w:val="left" w:pos="1383"/>
          <w:tab w:val="left" w:pos="1384"/>
        </w:tabs>
        <w:spacing w:before="0" w:after="0" w:line="240" w:lineRule="auto"/>
        <w:ind w:left="533" w:right="245" w:firstLine="0"/>
        <w:jc w:val="both"/>
        <w:rPr>
          <w:sz w:val="26"/>
        </w:rPr>
      </w:pPr>
      <w:r>
        <w:rPr>
          <w:sz w:val="26"/>
        </w:rPr>
        <w:t>Именную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заявку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подписанную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 секции (школы, клуба и т.д.)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ДЛЯ КОМАНД</w:t>
      </w:r>
      <w:r>
        <w:rPr>
          <w:sz w:val="26"/>
        </w:rPr>
        <w:t>, представляющих спортивные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организации;</w:t>
      </w:r>
    </w:p>
    <w:p>
      <w:pPr>
        <w:pStyle w:val="7"/>
        <w:numPr>
          <w:ilvl w:val="0"/>
          <w:numId w:val="6"/>
        </w:numPr>
        <w:tabs>
          <w:tab w:val="left" w:pos="1383"/>
          <w:tab w:val="left" w:pos="1384"/>
        </w:tabs>
        <w:spacing w:before="0" w:after="0" w:line="304" w:lineRule="exact"/>
        <w:ind w:left="1383" w:right="0" w:hanging="851"/>
        <w:jc w:val="both"/>
        <w:rPr>
          <w:sz w:val="26"/>
        </w:rPr>
      </w:pPr>
      <w:r>
        <w:rPr>
          <w:sz w:val="26"/>
        </w:rPr>
        <w:t>копию</w:t>
      </w:r>
      <w:r>
        <w:rPr>
          <w:spacing w:val="-3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-2"/>
          <w:sz w:val="26"/>
        </w:rPr>
        <w:t xml:space="preserve"> </w:t>
      </w:r>
      <w:r>
        <w:rPr>
          <w:sz w:val="26"/>
        </w:rPr>
        <w:t>(свидетельства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рождении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лиц</w:t>
      </w:r>
      <w:r>
        <w:rPr>
          <w:spacing w:val="-2"/>
          <w:sz w:val="26"/>
        </w:rPr>
        <w:t xml:space="preserve"> </w:t>
      </w:r>
      <w:r>
        <w:rPr>
          <w:sz w:val="26"/>
        </w:rPr>
        <w:t>моложе</w:t>
      </w:r>
      <w:r>
        <w:rPr>
          <w:spacing w:val="-3"/>
          <w:sz w:val="26"/>
        </w:rPr>
        <w:t xml:space="preserve"> </w:t>
      </w:r>
      <w:r>
        <w:rPr>
          <w:sz w:val="26"/>
        </w:rPr>
        <w:t>14</w:t>
      </w:r>
      <w:r>
        <w:rPr>
          <w:spacing w:val="-2"/>
          <w:sz w:val="26"/>
        </w:rPr>
        <w:t xml:space="preserve"> </w:t>
      </w:r>
      <w:r>
        <w:rPr>
          <w:sz w:val="26"/>
        </w:rPr>
        <w:t>лет);</w:t>
      </w:r>
    </w:p>
    <w:p>
      <w:pPr>
        <w:pStyle w:val="7"/>
        <w:numPr>
          <w:ilvl w:val="0"/>
          <w:numId w:val="6"/>
        </w:numPr>
        <w:tabs>
          <w:tab w:val="left" w:pos="1383"/>
          <w:tab w:val="left" w:pos="1384"/>
        </w:tabs>
        <w:spacing w:before="0" w:after="0" w:line="240" w:lineRule="auto"/>
        <w:ind w:left="533" w:right="245" w:firstLine="0"/>
        <w:jc w:val="both"/>
        <w:rPr>
          <w:sz w:val="26"/>
        </w:rPr>
      </w:pPr>
      <w:r>
        <w:rPr>
          <w:sz w:val="26"/>
        </w:rPr>
        <w:t>оригиналы</w:t>
      </w:r>
      <w:r>
        <w:rPr>
          <w:spacing w:val="1"/>
          <w:sz w:val="26"/>
        </w:rPr>
        <w:t xml:space="preserve"> </w:t>
      </w:r>
      <w:r>
        <w:rPr>
          <w:spacing w:val="1"/>
          <w:sz w:val="26"/>
          <w:lang w:val="ru-RU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копи</w:t>
      </w:r>
      <w:r>
        <w:rPr>
          <w:sz w:val="26"/>
          <w:lang w:val="ru-RU"/>
        </w:rPr>
        <w:t>ю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</w:t>
      </w:r>
      <w:r>
        <w:rPr>
          <w:sz w:val="26"/>
          <w:lang w:val="ru-RU"/>
        </w:rPr>
        <w:t>ой</w:t>
      </w:r>
      <w:r>
        <w:rPr>
          <w:spacing w:val="1"/>
          <w:sz w:val="26"/>
        </w:rPr>
        <w:t xml:space="preserve"> </w:t>
      </w:r>
      <w:r>
        <w:rPr>
          <w:sz w:val="26"/>
        </w:rPr>
        <w:t>справ</w:t>
      </w:r>
      <w:r>
        <w:rPr>
          <w:sz w:val="26"/>
          <w:lang w:val="ru-RU"/>
        </w:rPr>
        <w:t>ки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спортсменов к соревнованиям по плаванию, полученные в официальных государственных,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либо частных медицинских организациях, согласно приказа Министерства Здравоохранения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РФ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1144Н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23 октября 2020</w:t>
      </w:r>
      <w:r>
        <w:rPr>
          <w:spacing w:val="3"/>
          <w:sz w:val="26"/>
        </w:rPr>
        <w:t xml:space="preserve"> </w:t>
      </w:r>
      <w:r>
        <w:rPr>
          <w:sz w:val="26"/>
        </w:rPr>
        <w:t>г.,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дату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предоставления;</w:t>
      </w:r>
    </w:p>
    <w:p>
      <w:pPr>
        <w:pStyle w:val="7"/>
        <w:numPr>
          <w:ilvl w:val="0"/>
          <w:numId w:val="6"/>
        </w:numPr>
        <w:tabs>
          <w:tab w:val="left" w:pos="1383"/>
          <w:tab w:val="left" w:pos="1384"/>
        </w:tabs>
        <w:spacing w:before="0" w:after="0" w:line="240" w:lineRule="auto"/>
        <w:ind w:left="533" w:right="253" w:firstLine="0"/>
        <w:jc w:val="both"/>
        <w:rPr>
          <w:sz w:val="26"/>
        </w:rPr>
      </w:pPr>
      <w:r>
        <w:rPr>
          <w:sz w:val="26"/>
        </w:rPr>
        <w:t>копию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полиса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покрывающий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2"/>
          <w:sz w:val="26"/>
        </w:rPr>
        <w:t xml:space="preserve"> </w:t>
      </w:r>
      <w:r>
        <w:rPr>
          <w:sz w:val="26"/>
        </w:rPr>
        <w:t>возникнуть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участии в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плаванию.</w:t>
      </w:r>
    </w:p>
    <w:p>
      <w:pPr>
        <w:pStyle w:val="5"/>
        <w:spacing w:before="7"/>
        <w:rPr>
          <w:sz w:val="25"/>
        </w:rPr>
      </w:pPr>
    </w:p>
    <w:p>
      <w:pPr>
        <w:pStyle w:val="5"/>
        <w:ind w:left="533" w:right="251"/>
        <w:jc w:val="both"/>
      </w:pPr>
      <w:r>
        <w:t>Тренеры, тренеры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rFonts w:hint="default"/>
          <w:lang w:val="ru-RU"/>
        </w:rPr>
        <w:t xml:space="preserve"> </w:t>
      </w:r>
      <w:r>
        <w:t>преподаватели, а также лица, сопровождающие отдельных спортсменов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соревнования.</w:t>
      </w:r>
    </w:p>
    <w:p>
      <w:pPr>
        <w:pStyle w:val="5"/>
        <w:spacing w:before="2"/>
        <w:ind w:left="533" w:right="251"/>
        <w:jc w:val="both"/>
      </w:pPr>
      <w:r>
        <w:t>При непредоставлении полного комплекта документов, до начала соревнования, а также при</w:t>
      </w:r>
      <w:r>
        <w:rPr>
          <w:spacing w:val="-62"/>
        </w:rPr>
        <w:t xml:space="preserve"> </w:t>
      </w:r>
      <w:r>
        <w:t>выявлении любых фактов, несоответствия действительности представляемых документов,</w:t>
      </w:r>
      <w:r>
        <w:rPr>
          <w:spacing w:val="1"/>
        </w:rPr>
        <w:t xml:space="preserve"> </w:t>
      </w:r>
      <w:r>
        <w:t>грубом нарушении действующих правил вида спорта «Плавание», Организатор оставляет 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отстранить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соревновании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команду</w:t>
      </w:r>
      <w:r>
        <w:rPr>
          <w:spacing w:val="-2"/>
        </w:rPr>
        <w:t xml:space="preserve"> </w:t>
      </w:r>
      <w:r>
        <w:t>без возврата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-2"/>
        </w:rPr>
        <w:t xml:space="preserve"> </w:t>
      </w:r>
      <w:r>
        <w:t>взносов.</w:t>
      </w:r>
    </w:p>
    <w:p>
      <w:pPr>
        <w:pStyle w:val="5"/>
        <w:spacing w:before="11"/>
        <w:rPr>
          <w:sz w:val="25"/>
        </w:rPr>
      </w:pPr>
    </w:p>
    <w:p>
      <w:pPr>
        <w:pStyle w:val="2"/>
        <w:numPr>
          <w:ilvl w:val="0"/>
          <w:numId w:val="1"/>
        </w:numPr>
        <w:tabs>
          <w:tab w:val="left" w:pos="3458"/>
        </w:tabs>
        <w:spacing w:before="0" w:after="0" w:line="240" w:lineRule="auto"/>
        <w:ind w:left="3978" w:leftChars="0" w:right="0" w:hanging="520" w:firstLineChars="0"/>
        <w:jc w:val="left"/>
      </w:pPr>
      <w:r>
        <w:t>ПРАВИЛА</w:t>
      </w:r>
      <w:r>
        <w:rPr>
          <w:spacing w:val="-3"/>
        </w:rPr>
        <w:t xml:space="preserve"> </w:t>
      </w:r>
      <w:r>
        <w:t>ВОЗВРАТА</w:t>
      </w:r>
      <w:r>
        <w:rPr>
          <w:spacing w:val="-1"/>
        </w:rPr>
        <w:t xml:space="preserve"> </w:t>
      </w:r>
    </w:p>
    <w:p>
      <w:pPr>
        <w:pStyle w:val="5"/>
        <w:spacing w:before="11"/>
        <w:rPr>
          <w:b/>
          <w:sz w:val="25"/>
        </w:rPr>
      </w:pPr>
    </w:p>
    <w:p>
      <w:pPr>
        <w:pStyle w:val="7"/>
        <w:numPr>
          <w:ilvl w:val="0"/>
          <w:numId w:val="7"/>
        </w:numPr>
        <w:tabs>
          <w:tab w:val="left" w:pos="793"/>
        </w:tabs>
        <w:spacing w:before="0" w:after="0" w:line="240" w:lineRule="auto"/>
        <w:ind w:left="533" w:right="250" w:firstLine="0"/>
        <w:jc w:val="left"/>
        <w:rPr>
          <w:sz w:val="26"/>
        </w:rPr>
      </w:pPr>
      <w:r>
        <w:rPr>
          <w:sz w:val="26"/>
        </w:rPr>
        <w:t xml:space="preserve">Настоящий Регламент устанавливает правила для возврата </w:t>
      </w:r>
      <w:r>
        <w:rPr>
          <w:sz w:val="26"/>
          <w:lang w:val="ru-RU"/>
        </w:rPr>
        <w:t>взносов</w:t>
      </w:r>
      <w:r>
        <w:rPr>
          <w:rFonts w:hint="default"/>
          <w:sz w:val="26"/>
          <w:lang w:val="ru-RU"/>
        </w:rPr>
        <w:t xml:space="preserve"> за</w:t>
      </w:r>
      <w:r>
        <w:rPr>
          <w:sz w:val="26"/>
        </w:rPr>
        <w:t xml:space="preserve"> участи</w:t>
      </w:r>
      <w:r>
        <w:rPr>
          <w:sz w:val="26"/>
          <w:lang w:val="ru-RU"/>
        </w:rPr>
        <w:t>е</w:t>
      </w:r>
      <w:r>
        <w:rPr>
          <w:sz w:val="26"/>
        </w:rPr>
        <w:t xml:space="preserve"> спортсмена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соревновании.</w:t>
      </w:r>
    </w:p>
    <w:p>
      <w:pPr>
        <w:pStyle w:val="7"/>
        <w:numPr>
          <w:ilvl w:val="0"/>
          <w:numId w:val="7"/>
        </w:numPr>
        <w:tabs>
          <w:tab w:val="left" w:pos="884"/>
        </w:tabs>
        <w:spacing w:before="0" w:after="0" w:line="240" w:lineRule="auto"/>
        <w:ind w:left="533" w:right="250" w:firstLine="0"/>
        <w:jc w:val="left"/>
        <w:rPr>
          <w:sz w:val="26"/>
        </w:rPr>
      </w:pPr>
      <w:r>
        <w:rPr>
          <w:sz w:val="26"/>
        </w:rPr>
        <w:t>Настоящим,</w:t>
      </w:r>
      <w:r>
        <w:rPr>
          <w:spacing w:val="21"/>
          <w:sz w:val="26"/>
        </w:rPr>
        <w:t xml:space="preserve"> </w:t>
      </w:r>
      <w:r>
        <w:rPr>
          <w:sz w:val="26"/>
        </w:rPr>
        <w:t>подразумевается,</w:t>
      </w:r>
      <w:r>
        <w:rPr>
          <w:spacing w:val="21"/>
          <w:sz w:val="26"/>
        </w:rPr>
        <w:t xml:space="preserve"> </w:t>
      </w:r>
      <w:r>
        <w:rPr>
          <w:sz w:val="26"/>
        </w:rPr>
        <w:t>что</w:t>
      </w:r>
      <w:r>
        <w:rPr>
          <w:spacing w:val="21"/>
          <w:sz w:val="26"/>
        </w:rPr>
        <w:t xml:space="preserve"> </w:t>
      </w:r>
      <w:r>
        <w:rPr>
          <w:sz w:val="26"/>
        </w:rPr>
        <w:t>спортсмен</w:t>
      </w:r>
      <w:r>
        <w:rPr>
          <w:spacing w:val="22"/>
          <w:sz w:val="26"/>
        </w:rPr>
        <w:t xml:space="preserve"> </w:t>
      </w:r>
      <w:r>
        <w:rPr>
          <w:sz w:val="26"/>
        </w:rPr>
        <w:t>(или</w:t>
      </w:r>
      <w:r>
        <w:rPr>
          <w:spacing w:val="22"/>
          <w:sz w:val="26"/>
        </w:rPr>
        <w:t xml:space="preserve"> </w:t>
      </w:r>
      <w:r>
        <w:rPr>
          <w:sz w:val="26"/>
        </w:rPr>
        <w:t>его</w:t>
      </w:r>
      <w:r>
        <w:rPr>
          <w:spacing w:val="21"/>
          <w:sz w:val="26"/>
        </w:rPr>
        <w:t xml:space="preserve"> </w:t>
      </w:r>
      <w:r>
        <w:rPr>
          <w:sz w:val="26"/>
        </w:rPr>
        <w:t>представитель)</w:t>
      </w:r>
      <w:r>
        <w:rPr>
          <w:spacing w:val="21"/>
          <w:sz w:val="26"/>
        </w:rPr>
        <w:t xml:space="preserve"> </w:t>
      </w:r>
      <w:r>
        <w:rPr>
          <w:sz w:val="26"/>
        </w:rPr>
        <w:t>ознакомлен</w:t>
      </w:r>
      <w:r>
        <w:rPr>
          <w:spacing w:val="22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данными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Правилами,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-1"/>
          <w:sz w:val="26"/>
        </w:rPr>
        <w:t xml:space="preserve"> </w:t>
      </w:r>
      <w:r>
        <w:rPr>
          <w:sz w:val="26"/>
        </w:rPr>
        <w:t>их.</w:t>
      </w:r>
    </w:p>
    <w:p>
      <w:pPr>
        <w:pStyle w:val="7"/>
        <w:numPr>
          <w:ilvl w:val="0"/>
          <w:numId w:val="7"/>
        </w:numPr>
        <w:tabs>
          <w:tab w:val="left" w:pos="793"/>
        </w:tabs>
        <w:spacing w:before="2" w:after="0" w:line="240" w:lineRule="auto"/>
        <w:ind w:left="792" w:right="0" w:hanging="260"/>
        <w:jc w:val="left"/>
        <w:rPr>
          <w:sz w:val="26"/>
        </w:rPr>
      </w:pPr>
      <w:r>
        <w:rPr>
          <w:sz w:val="26"/>
        </w:rPr>
        <w:t>Возврат</w:t>
      </w:r>
      <w:r>
        <w:rPr>
          <w:spacing w:val="-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-2"/>
          <w:sz w:val="26"/>
        </w:rPr>
        <w:t xml:space="preserve"> </w:t>
      </w:r>
      <w:r>
        <w:rPr>
          <w:sz w:val="26"/>
        </w:rPr>
        <w:t>если: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top="200" w:right="320" w:bottom="1240" w:left="460" w:header="0" w:footer="1051" w:gutter="0"/>
          <w:cols w:space="720" w:num="1"/>
        </w:sectPr>
      </w:pPr>
    </w:p>
    <w:p>
      <w:pPr>
        <w:pStyle w:val="7"/>
        <w:numPr>
          <w:ilvl w:val="1"/>
          <w:numId w:val="7"/>
        </w:numPr>
        <w:tabs>
          <w:tab w:val="left" w:pos="1053"/>
        </w:tabs>
        <w:spacing w:before="67" w:after="0" w:line="240" w:lineRule="auto"/>
        <w:ind w:left="533" w:right="245" w:firstLine="0"/>
        <w:jc w:val="both"/>
        <w:rPr>
          <w:sz w:val="26"/>
        </w:rPr>
      </w:pPr>
      <w:r>
        <w:rPr>
          <w:sz w:val="26"/>
        </w:rPr>
        <w:t>Сообщение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болезни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спортсмена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поступило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ЧЕТВЕРГА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предшествующего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Соревнованию.</w:t>
      </w:r>
    </w:p>
    <w:p>
      <w:pPr>
        <w:pStyle w:val="7"/>
        <w:numPr>
          <w:ilvl w:val="1"/>
          <w:numId w:val="7"/>
        </w:numPr>
        <w:tabs>
          <w:tab w:val="left" w:pos="973"/>
        </w:tabs>
        <w:spacing w:before="0" w:after="0" w:line="240" w:lineRule="auto"/>
        <w:ind w:left="533" w:right="252" w:firstLine="0"/>
        <w:jc w:val="both"/>
        <w:rPr>
          <w:sz w:val="26"/>
        </w:rPr>
      </w:pPr>
      <w:r>
        <w:rPr>
          <w:sz w:val="26"/>
        </w:rPr>
        <w:t>сумма, причитающаяся к возврату, возвращается за вычетом фактически понесенных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расходов на организацию Соревнования, в течение 30 банковских дней, при обязательном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почту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</w:t>
      </w:r>
      <w:r>
        <w:rPr>
          <w:color w:val="0000FF"/>
          <w:spacing w:val="-2"/>
          <w:sz w:val="26"/>
        </w:rPr>
        <w:t xml:space="preserve"> </w:t>
      </w:r>
      <w:r>
        <w:fldChar w:fldCharType="begin"/>
      </w:r>
      <w:r>
        <w:instrText xml:space="preserve"> HYPERLINK "mailto:eep@sport-sbor.ru" \h </w:instrText>
      </w:r>
      <w:r>
        <w:fldChar w:fldCharType="separate"/>
      </w:r>
      <w:r>
        <w:rPr>
          <w:rFonts w:hint="default"/>
          <w:color w:val="0000FF"/>
          <w:sz w:val="26"/>
          <w:u w:val="single" w:color="0000FF"/>
          <w:lang w:val="en-US"/>
        </w:rPr>
        <w:t>f</w:t>
      </w:r>
      <w:r>
        <w:rPr>
          <w:color w:val="0000FF"/>
          <w:sz w:val="26"/>
          <w:u w:val="single" w:color="0000FF"/>
        </w:rPr>
        <w:t>p</w:t>
      </w:r>
      <w:r>
        <w:rPr>
          <w:rFonts w:hint="default"/>
          <w:color w:val="0000FF"/>
          <w:sz w:val="26"/>
          <w:u w:val="single" w:color="0000FF"/>
          <w:lang w:val="en-US"/>
        </w:rPr>
        <w:t>korolev</w:t>
      </w:r>
      <w:r>
        <w:rPr>
          <w:color w:val="0000FF"/>
          <w:sz w:val="26"/>
          <w:u w:val="single" w:color="0000FF"/>
        </w:rPr>
        <w:t>@</w:t>
      </w:r>
      <w:r>
        <w:rPr>
          <w:rFonts w:hint="default"/>
          <w:color w:val="0000FF"/>
          <w:sz w:val="26"/>
          <w:u w:val="single" w:color="0000FF"/>
          <w:lang w:val="en-US"/>
        </w:rPr>
        <w:t>yandex</w:t>
      </w:r>
      <w:r>
        <w:rPr>
          <w:color w:val="0000FF"/>
          <w:sz w:val="26"/>
          <w:u w:val="single" w:color="0000FF"/>
        </w:rPr>
        <w:t>.ru</w:t>
      </w:r>
      <w:r>
        <w:rPr>
          <w:color w:val="0000FF"/>
          <w:sz w:val="26"/>
          <w:u w:val="single" w:color="0000FF"/>
        </w:rPr>
        <w:fldChar w:fldCharType="end"/>
      </w:r>
      <w:r>
        <w:rPr>
          <w:color w:val="0000FF"/>
          <w:spacing w:val="64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документов:</w:t>
      </w:r>
    </w:p>
    <w:p>
      <w:pPr>
        <w:pStyle w:val="7"/>
        <w:numPr>
          <w:ilvl w:val="2"/>
          <w:numId w:val="7"/>
        </w:numPr>
        <w:tabs>
          <w:tab w:val="left" w:pos="1117"/>
        </w:tabs>
        <w:spacing w:before="0" w:after="0" w:line="298" w:lineRule="exact"/>
        <w:ind w:left="1116" w:right="0" w:hanging="584"/>
        <w:jc w:val="left"/>
        <w:rPr>
          <w:sz w:val="26"/>
        </w:rPr>
      </w:pPr>
      <w:r>
        <w:rPr>
          <w:sz w:val="26"/>
        </w:rPr>
        <w:t>Заявление в</w:t>
      </w:r>
      <w:r>
        <w:rPr>
          <w:spacing w:val="-1"/>
          <w:sz w:val="26"/>
        </w:rPr>
        <w:t xml:space="preserve"> </w:t>
      </w:r>
      <w:r>
        <w:rPr>
          <w:sz w:val="26"/>
        </w:rPr>
        <w:t>свободной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возврате,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причины.</w:t>
      </w:r>
    </w:p>
    <w:p>
      <w:pPr>
        <w:pStyle w:val="7"/>
        <w:numPr>
          <w:ilvl w:val="2"/>
          <w:numId w:val="7"/>
        </w:numPr>
        <w:tabs>
          <w:tab w:val="left" w:pos="1117"/>
        </w:tabs>
        <w:spacing w:before="0" w:after="0" w:line="298" w:lineRule="exact"/>
        <w:ind w:left="1116" w:right="0" w:hanging="584"/>
        <w:jc w:val="left"/>
        <w:rPr>
          <w:sz w:val="26"/>
        </w:rPr>
      </w:pPr>
      <w:r>
        <w:rPr>
          <w:sz w:val="26"/>
        </w:rPr>
        <w:t>Документ,</w:t>
      </w:r>
      <w:r>
        <w:rPr>
          <w:spacing w:val="-7"/>
          <w:sz w:val="26"/>
        </w:rPr>
        <w:t xml:space="preserve"> </w:t>
      </w:r>
      <w:r>
        <w:rPr>
          <w:sz w:val="26"/>
        </w:rPr>
        <w:t>подтверждающий</w:t>
      </w:r>
      <w:r>
        <w:rPr>
          <w:spacing w:val="-7"/>
          <w:sz w:val="26"/>
        </w:rPr>
        <w:t xml:space="preserve"> </w:t>
      </w:r>
      <w:r>
        <w:rPr>
          <w:sz w:val="26"/>
        </w:rPr>
        <w:t>болезнь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участника</w:t>
      </w:r>
    </w:p>
    <w:p>
      <w:pPr>
        <w:pStyle w:val="7"/>
        <w:numPr>
          <w:ilvl w:val="2"/>
          <w:numId w:val="7"/>
        </w:numPr>
        <w:tabs>
          <w:tab w:val="left" w:pos="1117"/>
        </w:tabs>
        <w:spacing w:before="1" w:after="0" w:line="298" w:lineRule="exact"/>
        <w:ind w:left="1116" w:right="0" w:hanging="584"/>
        <w:jc w:val="left"/>
        <w:rPr>
          <w:sz w:val="26"/>
        </w:rPr>
      </w:pPr>
      <w:r>
        <w:rPr>
          <w:sz w:val="26"/>
        </w:rPr>
        <w:t>Сумма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возврату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приложением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чека о</w:t>
      </w:r>
      <w:r>
        <w:rPr>
          <w:spacing w:val="-3"/>
          <w:sz w:val="26"/>
        </w:rPr>
        <w:t xml:space="preserve"> </w:t>
      </w:r>
      <w:r>
        <w:rPr>
          <w:sz w:val="26"/>
        </w:rPr>
        <w:t>оплате</w:t>
      </w:r>
    </w:p>
    <w:p>
      <w:pPr>
        <w:pStyle w:val="7"/>
        <w:numPr>
          <w:ilvl w:val="2"/>
          <w:numId w:val="7"/>
        </w:numPr>
        <w:tabs>
          <w:tab w:val="left" w:pos="1117"/>
        </w:tabs>
        <w:spacing w:before="0" w:after="0" w:line="298" w:lineRule="exact"/>
        <w:ind w:left="1116" w:right="0" w:hanging="584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4"/>
          <w:sz w:val="26"/>
        </w:rPr>
        <w:t xml:space="preserve"> </w:t>
      </w:r>
      <w:r>
        <w:rPr>
          <w:sz w:val="26"/>
        </w:rPr>
        <w:t>получателя</w:t>
      </w:r>
      <w:r>
        <w:rPr>
          <w:spacing w:val="-3"/>
          <w:sz w:val="26"/>
        </w:rPr>
        <w:t xml:space="preserve"> </w:t>
      </w:r>
      <w:r>
        <w:rPr>
          <w:sz w:val="26"/>
        </w:rPr>
        <w:t>(ФИО,</w:t>
      </w:r>
      <w:r>
        <w:rPr>
          <w:spacing w:val="-4"/>
          <w:sz w:val="26"/>
        </w:rPr>
        <w:t xml:space="preserve"> </w:t>
      </w:r>
      <w:r>
        <w:rPr>
          <w:sz w:val="26"/>
        </w:rPr>
        <w:t>номер</w:t>
      </w:r>
      <w:r>
        <w:rPr>
          <w:spacing w:val="-1"/>
          <w:sz w:val="26"/>
        </w:rPr>
        <w:t xml:space="preserve"> </w:t>
      </w:r>
      <w:r>
        <w:rPr>
          <w:sz w:val="26"/>
        </w:rPr>
        <w:t>р/с,</w:t>
      </w:r>
      <w:r>
        <w:rPr>
          <w:spacing w:val="-5"/>
          <w:sz w:val="26"/>
        </w:rPr>
        <w:t xml:space="preserve"> </w:t>
      </w:r>
      <w:r>
        <w:rPr>
          <w:sz w:val="26"/>
        </w:rPr>
        <w:t>БИК</w:t>
      </w:r>
      <w:r>
        <w:rPr>
          <w:spacing w:val="-4"/>
          <w:sz w:val="26"/>
        </w:rPr>
        <w:t xml:space="preserve"> </w:t>
      </w:r>
      <w:r>
        <w:rPr>
          <w:sz w:val="26"/>
        </w:rPr>
        <w:t>банка</w:t>
      </w:r>
      <w:r>
        <w:rPr>
          <w:spacing w:val="-4"/>
          <w:sz w:val="26"/>
        </w:rPr>
        <w:t xml:space="preserve"> </w:t>
      </w:r>
      <w:r>
        <w:rPr>
          <w:sz w:val="26"/>
        </w:rPr>
        <w:t>получателя)</w:t>
      </w:r>
    </w:p>
    <w:p>
      <w:pPr>
        <w:pStyle w:val="7"/>
        <w:numPr>
          <w:ilvl w:val="1"/>
          <w:numId w:val="7"/>
        </w:numPr>
        <w:tabs>
          <w:tab w:val="left" w:pos="983"/>
        </w:tabs>
        <w:spacing w:before="1" w:after="0" w:line="240" w:lineRule="auto"/>
        <w:ind w:left="533" w:right="250" w:firstLine="0"/>
        <w:jc w:val="both"/>
        <w:rPr>
          <w:sz w:val="26"/>
        </w:rPr>
      </w:pPr>
      <w:r>
        <w:rPr>
          <w:sz w:val="26"/>
        </w:rPr>
        <w:t>Во всех остальных случаях, возврат не осуществляется</w:t>
      </w:r>
      <w:r>
        <w:rPr>
          <w:rFonts w:hint="default"/>
          <w:sz w:val="26"/>
          <w:lang w:val="ru-RU"/>
        </w:rPr>
        <w:t>.</w:t>
      </w: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2"/>
        <w:spacing w:before="230"/>
        <w:ind w:firstLine="0"/>
      </w:pPr>
      <w:r>
        <w:t>НАСТОЯЩЕЕ</w:t>
      </w:r>
      <w:r>
        <w:rPr>
          <w:spacing w:val="-3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ПРИГЛАШЕНИЕМ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СОРЕВНОВАНИЯ</w:t>
      </w:r>
    </w:p>
    <w:p>
      <w:pPr>
        <w:spacing w:after="0"/>
        <w:sectPr>
          <w:pgSz w:w="11910" w:h="16840"/>
          <w:pgMar w:top="200" w:right="320" w:bottom="1240" w:left="460" w:header="0" w:footer="1051" w:gutter="0"/>
          <w:cols w:space="720" w:num="1"/>
        </w:sectPr>
      </w:pPr>
    </w:p>
    <w:p>
      <w:pPr>
        <w:pStyle w:val="5"/>
        <w:spacing w:before="62" w:line="298" w:lineRule="exact"/>
        <w:ind w:firstLine="7930" w:firstLineChars="3050"/>
        <w:jc w:val="both"/>
      </w:pPr>
      <w:r>
        <w:t>Приложение</w:t>
      </w:r>
    </w:p>
    <w:p>
      <w:pPr>
        <w:pStyle w:val="5"/>
        <w:ind w:left="7930" w:right="3313" w:hanging="7930" w:hangingChars="305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                                                           К положению Зимнее Первенство по плаванию г. Королева</w:t>
      </w:r>
    </w:p>
    <w:p>
      <w:pPr>
        <w:pStyle w:val="5"/>
        <w:spacing w:before="47" w:line="276" w:lineRule="auto"/>
        <w:ind w:right="3313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                                                                                             ЗОЛОТОЙ РЕЗЕРВ на 2024 год</w:t>
      </w:r>
    </w:p>
    <w:p>
      <w:pPr>
        <w:pStyle w:val="5"/>
        <w:ind w:left="9630" w:right="711"/>
      </w:pPr>
      <w:r>
        <w:rPr>
          <w:spacing w:val="-2"/>
        </w:rPr>
        <w:t xml:space="preserve"> </w:t>
      </w:r>
    </w:p>
    <w:p>
      <w:pPr>
        <w:pStyle w:val="5"/>
        <w:spacing w:before="4"/>
        <w:rPr>
          <w:sz w:val="18"/>
        </w:rPr>
      </w:pPr>
    </w:p>
    <w:p>
      <w:pPr>
        <w:pStyle w:val="2"/>
        <w:spacing w:before="88"/>
        <w:ind w:left="948" w:right="911" w:firstLine="0"/>
        <w:jc w:val="center"/>
      </w:pPr>
      <w:r>
        <w:t>Именная</w:t>
      </w:r>
      <w:r>
        <w:rPr>
          <w:spacing w:val="-6"/>
        </w:rPr>
        <w:t xml:space="preserve"> </w:t>
      </w:r>
      <w:r>
        <w:t>заявка</w:t>
      </w:r>
    </w:p>
    <w:p>
      <w:pPr>
        <w:pStyle w:val="5"/>
        <w:rPr>
          <w:b/>
        </w:rPr>
      </w:pPr>
    </w:p>
    <w:p>
      <w:pPr>
        <w:pStyle w:val="5"/>
        <w:tabs>
          <w:tab w:val="left" w:pos="13301"/>
        </w:tabs>
        <w:ind w:right="911"/>
        <w:jc w:val="center"/>
      </w:pP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u w:val="single"/>
        </w:rPr>
        <w:tab/>
      </w:r>
      <w:r>
        <w:t>_</w:t>
      </w:r>
    </w:p>
    <w:p>
      <w:pPr>
        <w:pStyle w:val="5"/>
        <w:spacing w:before="1" w:line="298" w:lineRule="exact"/>
        <w:ind w:left="1012" w:right="911"/>
        <w:jc w:val="center"/>
      </w:pPr>
      <w:r>
        <w:t>(наименование</w:t>
      </w:r>
      <w:r>
        <w:rPr>
          <w:spacing w:val="-9"/>
        </w:rPr>
        <w:t xml:space="preserve"> </w:t>
      </w:r>
      <w:r>
        <w:t>спортивного</w:t>
      </w:r>
      <w:r>
        <w:rPr>
          <w:spacing w:val="-9"/>
        </w:rPr>
        <w:t xml:space="preserve"> </w:t>
      </w:r>
      <w:r>
        <w:t>соревнования)</w:t>
      </w:r>
    </w:p>
    <w:p>
      <w:pPr>
        <w:pStyle w:val="5"/>
        <w:tabs>
          <w:tab w:val="left" w:pos="13925"/>
        </w:tabs>
        <w:ind w:left="1424" w:right="1331"/>
        <w:jc w:val="center"/>
      </w:pPr>
      <w:r>
        <w:rPr>
          <w:spacing w:val="-2"/>
        </w:rPr>
        <w:t>от</w:t>
      </w:r>
      <w:r>
        <w:rPr>
          <w:spacing w:val="-9"/>
        </w:rPr>
        <w:t xml:space="preserve"> </w:t>
      </w:r>
      <w:r>
        <w:rPr>
          <w:spacing w:val="-2"/>
        </w:rPr>
        <w:t>команды_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(муниципальный</w:t>
      </w:r>
      <w:r>
        <w:rPr>
          <w:spacing w:val="-2"/>
        </w:rPr>
        <w:t xml:space="preserve"> </w:t>
      </w:r>
      <w:r>
        <w:t>район,</w:t>
      </w:r>
      <w:r>
        <w:rPr>
          <w:spacing w:val="-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округ)</w:t>
      </w:r>
    </w:p>
    <w:p>
      <w:pPr>
        <w:pStyle w:val="5"/>
        <w:tabs>
          <w:tab w:val="left" w:pos="12439"/>
        </w:tabs>
        <w:spacing w:before="2" w:line="298" w:lineRule="exact"/>
        <w:ind w:left="1123"/>
        <w:jc w:val="center"/>
      </w:pPr>
      <w:r>
        <w:t>по</w:t>
      </w:r>
      <w:r>
        <w:rPr>
          <w:u w:val="single"/>
        </w:rPr>
        <w:tab/>
      </w:r>
      <w:r>
        <w:t>_</w:t>
      </w:r>
    </w:p>
    <w:p>
      <w:pPr>
        <w:pStyle w:val="5"/>
        <w:spacing w:line="298" w:lineRule="exact"/>
        <w:ind w:left="1016" w:right="911"/>
        <w:jc w:val="center"/>
      </w:pPr>
      <w:r>
        <w:t>(вид</w:t>
      </w:r>
      <w:r>
        <w:rPr>
          <w:spacing w:val="-4"/>
        </w:rPr>
        <w:t xml:space="preserve"> </w:t>
      </w:r>
      <w:r>
        <w:t>спорта)</w:t>
      </w:r>
    </w:p>
    <w:p>
      <w:pPr>
        <w:pStyle w:val="5"/>
      </w:pP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2188"/>
        <w:gridCol w:w="1365"/>
        <w:gridCol w:w="1148"/>
        <w:gridCol w:w="1813"/>
        <w:gridCol w:w="2881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792" w:type="dxa"/>
          </w:tcPr>
          <w:p>
            <w:pPr>
              <w:pStyle w:val="8"/>
              <w:ind w:left="220" w:right="191" w:firstLine="50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п\п</w:t>
            </w:r>
          </w:p>
        </w:tc>
        <w:tc>
          <w:tcPr>
            <w:tcW w:w="2188" w:type="dxa"/>
          </w:tcPr>
          <w:p>
            <w:pPr>
              <w:pStyle w:val="8"/>
              <w:ind w:left="609" w:right="262" w:hanging="329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</w:p>
        </w:tc>
        <w:tc>
          <w:tcPr>
            <w:tcW w:w="1365" w:type="dxa"/>
          </w:tcPr>
          <w:p>
            <w:pPr>
              <w:pStyle w:val="8"/>
              <w:ind w:left="145" w:right="112" w:firstLine="283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рождения</w:t>
            </w:r>
          </w:p>
        </w:tc>
        <w:tc>
          <w:tcPr>
            <w:tcW w:w="1148" w:type="dxa"/>
          </w:tcPr>
          <w:p>
            <w:pPr>
              <w:pStyle w:val="8"/>
              <w:ind w:left="179" w:right="162" w:firstLine="43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Спорт.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разряд,</w:t>
            </w:r>
            <w:r>
              <w:rPr>
                <w:spacing w:val="-64"/>
                <w:sz w:val="26"/>
              </w:rPr>
              <w:t xml:space="preserve"> </w:t>
            </w:r>
            <w:r>
              <w:rPr>
                <w:sz w:val="26"/>
              </w:rPr>
              <w:t>звание</w:t>
            </w:r>
          </w:p>
        </w:tc>
        <w:tc>
          <w:tcPr>
            <w:tcW w:w="1813" w:type="dxa"/>
          </w:tcPr>
          <w:p>
            <w:pPr>
              <w:pStyle w:val="8"/>
              <w:ind w:left="191" w:right="170" w:firstLine="60"/>
              <w:jc w:val="both"/>
              <w:rPr>
                <w:sz w:val="26"/>
              </w:rPr>
            </w:pPr>
            <w:r>
              <w:rPr>
                <w:sz w:val="26"/>
              </w:rPr>
              <w:t>Спортивная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организация,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учреждение</w:t>
            </w:r>
          </w:p>
        </w:tc>
        <w:tc>
          <w:tcPr>
            <w:tcW w:w="2881" w:type="dxa"/>
          </w:tcPr>
          <w:p>
            <w:pPr>
              <w:pStyle w:val="8"/>
              <w:ind w:left="176" w:right="152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Регистрация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(временная)</w:t>
            </w:r>
          </w:p>
          <w:p>
            <w:pPr>
              <w:pStyle w:val="8"/>
              <w:spacing w:line="298" w:lineRule="exact"/>
              <w:ind w:left="176" w:right="152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месту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фактического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проживания</w:t>
            </w:r>
          </w:p>
        </w:tc>
        <w:tc>
          <w:tcPr>
            <w:tcW w:w="2472" w:type="dxa"/>
          </w:tcPr>
          <w:p>
            <w:pPr>
              <w:pStyle w:val="8"/>
              <w:ind w:left="132" w:right="104"/>
              <w:jc w:val="center"/>
              <w:rPr>
                <w:sz w:val="26"/>
              </w:rPr>
            </w:pPr>
            <w:r>
              <w:rPr>
                <w:sz w:val="26"/>
              </w:rPr>
              <w:t>Ф.И.О. (полностью)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личного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тренера</w:t>
            </w:r>
          </w:p>
          <w:p>
            <w:pPr>
              <w:pStyle w:val="8"/>
              <w:spacing w:before="1"/>
              <w:ind w:left="126" w:right="104"/>
              <w:jc w:val="center"/>
              <w:rPr>
                <w:sz w:val="26"/>
              </w:rPr>
            </w:pPr>
            <w:r>
              <w:rPr>
                <w:sz w:val="26"/>
              </w:rPr>
              <w:t>спортсмена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2" w:type="dxa"/>
          </w:tcPr>
          <w:p>
            <w:pPr>
              <w:pStyle w:val="8"/>
              <w:spacing w:before="168"/>
              <w:ind w:left="30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188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65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148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813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81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2" w:type="dxa"/>
          </w:tcPr>
          <w:p>
            <w:pPr>
              <w:pStyle w:val="8"/>
              <w:spacing w:before="167"/>
              <w:ind w:left="302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188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65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148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813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81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2" w:type="dxa"/>
          </w:tcPr>
          <w:p>
            <w:pPr>
              <w:pStyle w:val="8"/>
              <w:spacing w:before="165"/>
              <w:ind w:left="30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188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65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148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813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881" w:type="dxa"/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2472" w:type="dxa"/>
          </w:tcPr>
          <w:p>
            <w:pPr>
              <w:pStyle w:val="8"/>
              <w:rPr>
                <w:sz w:val="24"/>
              </w:rPr>
            </w:pPr>
          </w:p>
        </w:tc>
      </w:tr>
    </w:tbl>
    <w:p>
      <w:pPr>
        <w:pStyle w:val="5"/>
        <w:spacing w:before="4"/>
        <w:rPr>
          <w:sz w:val="18"/>
        </w:rPr>
      </w:pPr>
    </w:p>
    <w:p>
      <w:pPr>
        <w:spacing w:after="0"/>
        <w:rPr>
          <w:sz w:val="18"/>
        </w:rPr>
        <w:sectPr>
          <w:footerReference r:id="rId6" w:type="default"/>
          <w:pgSz w:w="16840" w:h="11910" w:orient="landscape"/>
          <w:pgMar w:top="500" w:right="580" w:bottom="0" w:left="1000" w:header="0" w:footer="0" w:gutter="0"/>
          <w:cols w:space="720" w:num="1"/>
        </w:sectPr>
      </w:pPr>
    </w:p>
    <w:p>
      <w:pPr>
        <w:pStyle w:val="5"/>
        <w:tabs>
          <w:tab w:val="left" w:pos="5250"/>
        </w:tabs>
        <w:spacing w:before="88"/>
        <w:ind w:left="132"/>
      </w:pPr>
      <w:r>
        <w:t>Всего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соревнованиям</w:t>
      </w:r>
      <w:r>
        <w:rPr>
          <w:spacing w:val="-3"/>
        </w:rPr>
        <w:t xml:space="preserve"> </w:t>
      </w:r>
      <w:r>
        <w:t>допущено</w:t>
      </w:r>
      <w:r>
        <w:rPr>
          <w:u w:val="single"/>
        </w:rPr>
        <w:tab/>
      </w:r>
      <w:r>
        <w:t>человек</w:t>
      </w:r>
    </w:p>
    <w:p>
      <w:pPr>
        <w:pStyle w:val="5"/>
        <w:tabs>
          <w:tab w:val="left" w:pos="2284"/>
          <w:tab w:val="left" w:pos="4448"/>
          <w:tab w:val="left" w:pos="6144"/>
          <w:tab w:val="left" w:pos="7185"/>
          <w:tab w:val="left" w:pos="9064"/>
        </w:tabs>
        <w:spacing w:before="2"/>
        <w:ind w:left="132"/>
      </w:pPr>
      <w:r>
        <w:t>Официальный</w:t>
      </w:r>
      <w:r>
        <w:tab/>
      </w:r>
      <w:r>
        <w:t>представитель</w:t>
      </w:r>
      <w:r>
        <w:tab/>
      </w:r>
      <w:r>
        <w:t>делегации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9"/>
        <w:rPr>
          <w:sz w:val="33"/>
        </w:rPr>
      </w:pPr>
      <w:r>
        <w:br w:type="column"/>
      </w:r>
    </w:p>
    <w:p>
      <w:pPr>
        <w:pStyle w:val="5"/>
        <w:tabs>
          <w:tab w:val="left" w:pos="782"/>
          <w:tab w:val="left" w:pos="4942"/>
          <w:tab w:val="left" w:pos="5633"/>
        </w:tabs>
        <w:spacing w:before="1"/>
        <w:ind w:left="132"/>
      </w:pPr>
      <w:r>
        <w:t>(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</w:r>
      <w:r>
        <w:t>)</w:t>
      </w:r>
    </w:p>
    <w:p>
      <w:pPr>
        <w:spacing w:after="0"/>
        <w:sectPr>
          <w:type w:val="continuous"/>
          <w:pgSz w:w="16840" w:h="11910" w:orient="landscape"/>
          <w:pgMar w:top="880" w:right="580" w:bottom="280" w:left="1000" w:header="720" w:footer="720" w:gutter="0"/>
          <w:cols w:equalWidth="0" w:num="2">
            <w:col w:w="9105" w:space="330"/>
            <w:col w:w="5825"/>
          </w:cols>
        </w:sectPr>
      </w:pPr>
    </w:p>
    <w:p>
      <w:pPr>
        <w:pStyle w:val="5"/>
        <w:spacing w:before="10"/>
        <w:rPr>
          <w:sz w:val="25"/>
        </w:rPr>
      </w:pPr>
    </w:p>
    <w:p>
      <w:pPr>
        <w:pStyle w:val="5"/>
        <w:tabs>
          <w:tab w:val="left" w:pos="2340"/>
          <w:tab w:val="left" w:pos="6557"/>
          <w:tab w:val="left" w:pos="6631"/>
        </w:tabs>
        <w:spacing w:before="1"/>
        <w:ind w:left="132" w:right="38"/>
      </w:pPr>
      <w:r>
        <w:t>контактный</w:t>
      </w:r>
      <w:r>
        <w:rPr>
          <w:spacing w:val="-15"/>
        </w:rPr>
        <w:t xml:space="preserve"> </w:t>
      </w:r>
      <w:r>
        <w:t>телефон_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>
      <w:pPr>
        <w:pStyle w:val="5"/>
        <w:tabs>
          <w:tab w:val="left" w:pos="5098"/>
        </w:tabs>
        <w:spacing w:line="297" w:lineRule="exact"/>
        <w:ind w:left="132"/>
      </w:pPr>
      <w:r>
        <w:br w:type="column"/>
      </w:r>
      <w:r>
        <w:t>(подпись)</w:t>
      </w:r>
      <w:r>
        <w:tab/>
      </w:r>
      <w:r>
        <w:t>(расшифровка</w:t>
      </w:r>
      <w:r>
        <w:rPr>
          <w:spacing w:val="-9"/>
        </w:rPr>
        <w:t xml:space="preserve"> </w:t>
      </w:r>
      <w:r>
        <w:t>полностью)</w:t>
      </w:r>
    </w:p>
    <w:p>
      <w:pPr>
        <w:spacing w:after="0" w:line="297" w:lineRule="exact"/>
        <w:sectPr>
          <w:type w:val="continuous"/>
          <w:pgSz w:w="16840" w:h="11910" w:orient="landscape"/>
          <w:pgMar w:top="880" w:right="580" w:bottom="280" w:left="1000" w:header="720" w:footer="720" w:gutter="0"/>
          <w:cols w:equalWidth="0" w:num="2">
            <w:col w:w="6672" w:space="145"/>
            <w:col w:w="8443"/>
          </w:cols>
        </w:sectPr>
      </w:pPr>
    </w:p>
    <w:p>
      <w:pPr>
        <w:pStyle w:val="5"/>
        <w:spacing w:before="1"/>
        <w:ind w:left="132"/>
      </w:pPr>
      <w:r>
        <w:t>М.П.</w:t>
      </w:r>
    </w:p>
    <w:p>
      <w:pPr>
        <w:pStyle w:val="5"/>
        <w:tabs>
          <w:tab w:val="left" w:leader="underscore" w:pos="7553"/>
          <w:tab w:val="left" w:pos="11401"/>
        </w:tabs>
        <w:spacing w:line="298" w:lineRule="exact"/>
        <w:ind w:left="132"/>
      </w:pPr>
      <w:r>
        <w:t>Руководитель</w:t>
      </w:r>
      <w:r>
        <w:rPr>
          <w:spacing w:val="-9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учреждения</w:t>
      </w:r>
      <w:r>
        <w:tab/>
      </w:r>
      <w:r>
        <w:t>(</w:t>
      </w:r>
      <w:r>
        <w:rPr>
          <w:u w:val="single"/>
        </w:rPr>
        <w:tab/>
      </w:r>
      <w:r>
        <w:t>)</w:t>
      </w:r>
    </w:p>
    <w:p>
      <w:pPr>
        <w:pStyle w:val="5"/>
        <w:tabs>
          <w:tab w:val="left" w:pos="8370"/>
        </w:tabs>
        <w:spacing w:before="1"/>
        <w:ind w:left="6513"/>
      </w:pPr>
      <w:r>
        <w:t>(подпись)</w:t>
      </w:r>
      <w:r>
        <w:tab/>
      </w:r>
      <w:r>
        <w:t>(расшифровка</w:t>
      </w:r>
      <w:r>
        <w:rPr>
          <w:spacing w:val="-6"/>
        </w:rPr>
        <w:t xml:space="preserve"> </w:t>
      </w:r>
      <w:r>
        <w:t>полностью)</w:t>
      </w:r>
    </w:p>
    <w:p>
      <w:pPr>
        <w:pStyle w:val="5"/>
        <w:spacing w:line="298" w:lineRule="exact"/>
        <w:ind w:left="132"/>
      </w:pPr>
      <w:r>
        <w:t>М.П.</w:t>
      </w:r>
    </w:p>
    <w:p>
      <w:pPr>
        <w:pStyle w:val="5"/>
        <w:rPr>
          <w:sz w:val="20"/>
        </w:rPr>
      </w:pPr>
    </w:p>
    <w:sectPr>
      <w:type w:val="continuous"/>
      <w:pgSz w:w="16840" w:h="11910" w:orient="landscape"/>
      <w:pgMar w:top="880" w:right="580" w:bottom="280" w:left="10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1.6pt;margin-top:778.35pt;height:15.3pt;width:12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"/>
      <w:lvlJc w:val="left"/>
      <w:pPr>
        <w:ind w:left="958" w:hanging="426"/>
      </w:pPr>
      <w:rPr>
        <w:rFonts w:hint="default" w:ascii="Symbol" w:hAnsi="Symbol" w:eastAsia="Symbol" w:cs="Symbol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76" w:hanging="42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93" w:hanging="4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09" w:hanging="4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26" w:hanging="4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43" w:hanging="4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59" w:hanging="4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76" w:hanging="4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93" w:hanging="426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53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98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7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1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4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9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50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9" w:hanging="164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1242" w:hanging="569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42" w:hanging="56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–"/>
      <w:lvlJc w:val="left"/>
      <w:pPr>
        <w:ind w:left="841" w:hanging="219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36" w:hanging="21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5" w:hanging="21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21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2" w:hanging="21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30" w:hanging="21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29" w:hanging="219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upperRoman"/>
      <w:lvlText w:val="%1."/>
      <w:lvlJc w:val="left"/>
      <w:pPr>
        <w:ind w:left="4912" w:hanging="360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07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41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43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10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81" w:hanging="360"/>
      </w:pPr>
      <w:rPr>
        <w:rFonts w:hint="default"/>
        <w:lang w:val="ru-RU" w:eastAsia="en-US" w:bidi="ar-SA"/>
      </w:rPr>
    </w:lvl>
  </w:abstractNum>
  <w:abstractNum w:abstractNumId="4">
    <w:nsid w:val="03D62ECE"/>
    <w:multiLevelType w:val="multilevel"/>
    <w:tmpl w:val="03D62ECE"/>
    <w:lvl w:ilvl="0" w:tentative="0">
      <w:start w:val="0"/>
      <w:numFmt w:val="bullet"/>
      <w:lvlText w:val="⎯"/>
      <w:lvlJc w:val="left"/>
      <w:pPr>
        <w:ind w:left="533" w:hanging="851"/>
      </w:pPr>
      <w:rPr>
        <w:rFonts w:hint="default" w:ascii="Cambria Math" w:hAnsi="Cambria Math" w:eastAsia="Cambria Math" w:cs="Cambria Math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98" w:hanging="85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7" w:hanging="8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15" w:hanging="8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74" w:hanging="8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8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91" w:hanging="8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50" w:hanging="8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9" w:hanging="851"/>
      </w:pPr>
      <w:rPr>
        <w:rFonts w:hint="default"/>
        <w:lang w:val="ru-RU" w:eastAsia="en-US" w:bidi="ar-SA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533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533" w:hanging="51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1"/>
      <w:numFmt w:val="decimal"/>
      <w:lvlText w:val="%1.%2.%3"/>
      <w:lvlJc w:val="left"/>
      <w:pPr>
        <w:ind w:left="1116" w:hanging="58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3" w:hanging="5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5" w:hanging="5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7" w:hanging="5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9" w:hanging="5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90" w:hanging="5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02" w:hanging="584"/>
      </w:pPr>
      <w:rPr>
        <w:rFonts w:hint="default"/>
        <w:lang w:val="ru-RU" w:eastAsia="en-US" w:bidi="ar-SA"/>
      </w:rPr>
    </w:lvl>
  </w:abstractNum>
  <w:abstractNum w:abstractNumId="6">
    <w:nsid w:val="59ADCABA"/>
    <w:multiLevelType w:val="multilevel"/>
    <w:tmpl w:val="59ADCABA"/>
    <w:lvl w:ilvl="0" w:tentative="0">
      <w:start w:val="4"/>
      <w:numFmt w:val="decimal"/>
      <w:lvlText w:val="%1"/>
      <w:lvlJc w:val="left"/>
      <w:pPr>
        <w:ind w:left="106" w:hanging="46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6" w:hanging="464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05" w:hanging="4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7" w:hanging="4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0" w:hanging="4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13" w:hanging="4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15" w:hanging="4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18" w:hanging="4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21" w:hanging="4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C4F3DC5"/>
    <w:rsid w:val="557443A9"/>
    <w:rsid w:val="6E365670"/>
    <w:rsid w:val="734D362C"/>
    <w:rsid w:val="7FB06D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286" w:hanging="41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6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2024-01-01T16:35:00Z</dcterms:created>
  <dc:creator>User</dc:creator>
  <cp:lastModifiedBy>Ирина</cp:lastModifiedBy>
  <dcterms:modified xsi:type="dcterms:W3CDTF">2024-01-08T15:00:06Z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2024-01-01T00:00:00Z</vt:filetime>
  </property>
  <property fmtid="{D5CDD505-2E9C-101B-9397-08002B2CF9AE}" pid="5" name="KSOProductBuildVer">
    <vt:lpwstr>1049-12.2.0.13359</vt:lpwstr>
  </property>
  <property fmtid="{D5CDD505-2E9C-101B-9397-08002B2CF9AE}" pid="6" name="ICV">
    <vt:lpwstr>D010C244D3AD4510B1C3DCDAEF88C244_13</vt:lpwstr>
  </property>
</Properties>
</file>